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ind w:left="0"/>
        <w:rPr>
          <w:rFonts w:ascii="Times New Roman"/>
          <w:sz w:val="20"/>
        </w:rPr>
      </w:pPr>
    </w:p>
    <w:p>
      <w:pPr>
        <w:pStyle w:val="5"/>
        <w:spacing w:before="5"/>
        <w:ind w:left="0"/>
        <w:rPr>
          <w:rFonts w:ascii="Times New Roman"/>
          <w:sz w:val="21"/>
        </w:rPr>
      </w:pPr>
    </w:p>
    <w:p>
      <w:pPr>
        <w:pStyle w:val="8"/>
      </w:pPr>
      <w:r>
        <w:t>江门市就业创业政策宣传手册</w:t>
      </w: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ind w:left="0"/>
        <w:rPr>
          <w:rFonts w:ascii="宋体"/>
          <w:b/>
          <w:sz w:val="52"/>
        </w:rPr>
      </w:pPr>
    </w:p>
    <w:p>
      <w:pPr>
        <w:pStyle w:val="5"/>
        <w:spacing w:before="11"/>
        <w:ind w:left="0"/>
        <w:rPr>
          <w:rFonts w:ascii="宋体"/>
          <w:b/>
          <w:sz w:val="54"/>
        </w:rPr>
      </w:pPr>
    </w:p>
    <w:p>
      <w:pPr>
        <w:pStyle w:val="4"/>
        <w:spacing w:before="1"/>
        <w:ind w:right="196"/>
        <w:rPr>
          <w:rFonts w:hint="eastAsia" w:ascii="宋体" w:eastAsia="宋体"/>
        </w:rPr>
      </w:pPr>
      <w:r>
        <w:rPr>
          <w:rFonts w:hint="eastAsia" w:ascii="宋体" w:eastAsia="宋体"/>
          <w:w w:val="95"/>
        </w:rPr>
        <w:t>江门市人力资源和社会保障局</w:t>
      </w:r>
    </w:p>
    <w:p>
      <w:pPr>
        <w:pStyle w:val="5"/>
        <w:spacing w:before="4"/>
        <w:ind w:left="0"/>
        <w:rPr>
          <w:rFonts w:ascii="宋体"/>
          <w:b/>
          <w:sz w:val="27"/>
        </w:rPr>
      </w:pPr>
    </w:p>
    <w:p>
      <w:pPr>
        <w:spacing w:before="0"/>
        <w:ind w:left="39" w:right="741" w:firstLine="0"/>
        <w:jc w:val="center"/>
        <w:rPr>
          <w:rFonts w:hint="eastAsia" w:ascii="宋体" w:eastAsia="宋体"/>
          <w:b/>
          <w:sz w:val="32"/>
        </w:rPr>
      </w:pPr>
      <w:r>
        <w:rPr>
          <w:rFonts w:ascii="Times New Roman" w:eastAsia="Times New Roman"/>
          <w:b/>
          <w:w w:val="95"/>
          <w:sz w:val="32"/>
        </w:rPr>
        <w:t>2022</w:t>
      </w:r>
      <w:r>
        <w:rPr>
          <w:rFonts w:ascii="Times New Roman" w:eastAsia="Times New Roman"/>
          <w:b/>
          <w:spacing w:val="18"/>
          <w:w w:val="95"/>
          <w:sz w:val="32"/>
        </w:rPr>
        <w:t xml:space="preserve"> </w:t>
      </w:r>
      <w:r>
        <w:rPr>
          <w:rFonts w:hint="eastAsia" w:ascii="宋体" w:eastAsia="宋体"/>
          <w:b/>
          <w:spacing w:val="-28"/>
          <w:w w:val="95"/>
          <w:sz w:val="32"/>
        </w:rPr>
        <w:t xml:space="preserve">年 </w:t>
      </w:r>
      <w:r>
        <w:rPr>
          <w:rFonts w:ascii="Times New Roman" w:eastAsia="Times New Roman"/>
          <w:b/>
          <w:w w:val="95"/>
          <w:sz w:val="32"/>
        </w:rPr>
        <w:t>1</w:t>
      </w:r>
      <w:r>
        <w:rPr>
          <w:rFonts w:ascii="Times New Roman" w:eastAsia="Times New Roman"/>
          <w:b/>
          <w:spacing w:val="19"/>
          <w:w w:val="95"/>
          <w:sz w:val="32"/>
        </w:rPr>
        <w:t xml:space="preserve"> </w:t>
      </w:r>
      <w:r>
        <w:rPr>
          <w:rFonts w:hint="eastAsia" w:ascii="宋体" w:eastAsia="宋体"/>
          <w:b/>
          <w:w w:val="95"/>
          <w:sz w:val="32"/>
        </w:rPr>
        <w:t>月</w:t>
      </w:r>
    </w:p>
    <w:p>
      <w:pPr>
        <w:spacing w:after="0"/>
        <w:jc w:val="center"/>
        <w:rPr>
          <w:rFonts w:hint="eastAsia" w:ascii="宋体" w:eastAsia="宋体"/>
          <w:sz w:val="32"/>
        </w:rPr>
        <w:sectPr>
          <w:type w:val="continuous"/>
          <w:pgSz w:w="11910" w:h="16840"/>
          <w:pgMar w:top="1580" w:right="1520" w:bottom="280" w:left="1680" w:header="720" w:footer="720" w:gutter="0"/>
        </w:sectPr>
      </w:pPr>
    </w:p>
    <w:p>
      <w:pPr>
        <w:tabs>
          <w:tab w:val="left" w:pos="1244"/>
        </w:tabs>
        <w:spacing w:before="9"/>
        <w:ind w:left="39" w:right="0" w:firstLine="0"/>
        <w:jc w:val="center"/>
        <w:rPr>
          <w:rFonts w:hint="eastAsia" w:ascii="宋体" w:eastAsia="宋体"/>
          <w:b/>
          <w:sz w:val="48"/>
        </w:rPr>
      </w:pPr>
      <w:r>
        <w:rPr>
          <w:rFonts w:hint="eastAsia" w:ascii="宋体" w:eastAsia="宋体"/>
          <w:b/>
          <w:sz w:val="48"/>
        </w:rPr>
        <w:t>目</w:t>
      </w:r>
      <w:r>
        <w:rPr>
          <w:rFonts w:hint="eastAsia" w:ascii="宋体" w:eastAsia="宋体"/>
          <w:b/>
          <w:sz w:val="48"/>
        </w:rPr>
        <w:tab/>
      </w:r>
      <w:r>
        <w:rPr>
          <w:rFonts w:hint="eastAsia" w:ascii="宋体" w:eastAsia="宋体"/>
          <w:b/>
          <w:sz w:val="48"/>
        </w:rPr>
        <w:t>录</w:t>
      </w:r>
    </w:p>
    <w:p>
      <w:pPr>
        <w:spacing w:after="0"/>
        <w:jc w:val="center"/>
        <w:rPr>
          <w:rFonts w:hint="eastAsia" w:ascii="宋体" w:eastAsia="宋体"/>
          <w:sz w:val="48"/>
        </w:rPr>
        <w:sectPr>
          <w:pgSz w:w="11910" w:h="16840"/>
          <w:pgMar w:top="1380" w:right="1520" w:bottom="1974" w:left="1680" w:header="720" w:footer="720" w:gutter="0"/>
        </w:sectPr>
      </w:pP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6"/>
            <w:tabs>
              <w:tab w:val="right" w:leader="dot" w:pos="8425"/>
            </w:tabs>
            <w:spacing w:before="795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一、面向高校毕业生的补贴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（一）求职创业补贴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（二）基层就业补贴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（三）灵活就业社保补贴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（四）高校毕业生基层岗位补贴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（五）应届高校毕业生社会保险个人缴费补贴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4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（六）公共就业服务岗位补贴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二、面向脱贫人口</w:t>
          </w:r>
          <w:r>
            <w:rPr>
              <w:rFonts w:ascii="Times New Roman" w:eastAsia="Times New Roman"/>
            </w:rPr>
            <w:t>/</w:t>
          </w:r>
          <w:r>
            <w:t>就业困难人员的补贴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6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（一）乡村公益性岗位补贴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6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（二）灵活就业社保补贴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6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三、面向企业</w:t>
          </w:r>
          <w:r>
            <w:rPr>
              <w:rFonts w:ascii="Times New Roman" w:eastAsia="Times New Roman"/>
            </w:rPr>
            <w:t>/</w:t>
          </w:r>
          <w:r>
            <w:t>用人单位的补贴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（一）吸纳就业困难人员社保补贴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（二）小微企业社保补贴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t>（三）一般性岗位补贴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9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t>（四）公益性岗位补贴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10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t>（五）就业见习补贴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10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7"/>
            </w:tabs>
            <w:spacing w:before="228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t>（六）吸纳退役军人就业补贴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7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t>（七）吸纳脱贫人口就业补贴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 w:after="116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t>（八）招工补贴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12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left" w:leader="dot" w:pos="8104"/>
            </w:tabs>
            <w:spacing w:before="54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t>四、面向初创企业的补贴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14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t>（一）一次性创业资助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14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t>（二）创业租金补贴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t>（三）创业带动就业补贴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t>（四）创业担保贷款贴息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17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t>五、南粤家政补贴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t>（一）员工制家政企业社保补贴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t>（二）员工制家政企业吸纳就业补贴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line="374" w:lineRule="auto"/>
            <w:ind w:right="277"/>
            <w:rPr>
              <w:rFonts w:ascii="Times New Roman" w:hAnsi="Times New Roman" w:eastAsia="Times New Roman"/>
            </w:rPr>
          </w:pP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rPr>
              <w:w w:val="95"/>
            </w:rPr>
            <w:t>（</w:t>
          </w:r>
          <w:r>
            <w:rPr>
              <w:w w:val="95"/>
            </w:rPr>
            <w:fldChar w:fldCharType="end"/>
          </w: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rPr>
              <w:w w:val="95"/>
            </w:rPr>
            <w:t>三）</w:t>
          </w:r>
          <w:r>
            <w:rPr>
              <w:rFonts w:ascii="Times New Roman" w:hAnsi="Times New Roman" w:eastAsia="Times New Roman"/>
              <w:w w:val="95"/>
            </w:rPr>
            <w:t>“</w:t>
          </w:r>
          <w:r>
            <w:rPr>
              <w:w w:val="95"/>
            </w:rPr>
            <w:t>南粤家政</w:t>
          </w:r>
          <w:r>
            <w:rPr>
              <w:rFonts w:ascii="Times New Roman" w:hAnsi="Times New Roman" w:eastAsia="Times New Roman"/>
              <w:w w:val="95"/>
            </w:rPr>
            <w:t>”</w:t>
          </w:r>
          <w:r>
            <w:rPr>
              <w:w w:val="95"/>
            </w:rPr>
            <w:t>（江门）数字化信息平台员工制家政</w:t>
          </w:r>
          <w:r>
            <w:rPr>
              <w:spacing w:val="1"/>
              <w:w w:val="95"/>
            </w:rPr>
            <w:t xml:space="preserve"> </w:t>
          </w:r>
          <w:r>
            <w:rPr>
              <w:spacing w:val="1"/>
              <w:w w:val="95"/>
            </w:rPr>
            <w:fldChar w:fldCharType="end"/>
          </w:r>
          <w:r>
            <w:t>企业服务补贴</w:t>
          </w:r>
          <w:r>
            <w:rPr>
              <w:rFonts w:ascii="Times New Roman" w:hAnsi="Times New Roman" w:eastAsia="Times New Roman"/>
            </w:rPr>
            <w:tab/>
          </w:r>
          <w:r>
            <w:rPr>
              <w:rFonts w:ascii="Times New Roman" w:hAnsi="Times New Roman" w:eastAsia="Times New Roman"/>
            </w:rPr>
            <w:t>22</w:t>
          </w:r>
        </w:p>
        <w:p>
          <w:pPr>
            <w:pStyle w:val="7"/>
            <w:tabs>
              <w:tab w:val="left" w:leader="dot" w:pos="8104"/>
            </w:tabs>
            <w:spacing w:before="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t>（四）家政服务企业商业保险补贴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"_bookmark37" </w:instrText>
          </w:r>
          <w:r>
            <w:fldChar w:fldCharType="separate"/>
          </w:r>
          <w:r>
            <w:t>（五）江门市家政服务产业园创业服务补贴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"_bookmark38" </w:instrText>
          </w:r>
          <w:r>
            <w:fldChar w:fldCharType="separate"/>
          </w:r>
          <w:r>
            <w:t>（六）江门市家政服务龙头企业补贴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24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"_bookmark39" </w:instrText>
          </w:r>
          <w:r>
            <w:fldChar w:fldCharType="separate"/>
          </w:r>
          <w:r>
            <w:t>（七）省级家政服务龙头企业补助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"_bookmark40" </w:instrText>
          </w:r>
          <w:r>
            <w:fldChar w:fldCharType="separate"/>
          </w:r>
          <w:r>
            <w:t>（八）省级家政服务诚信示范企业补助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"_bookmark41" </w:instrText>
          </w:r>
          <w:r>
            <w:fldChar w:fldCharType="separate"/>
          </w:r>
          <w:r>
            <w:t>六、面向港澳居民的补贴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"_bookmark42" </w:instrText>
          </w:r>
          <w:r>
            <w:fldChar w:fldCharType="separate"/>
          </w:r>
          <w:r>
            <w:t>（一）港澳在校生实习资助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"_bookmark44" </w:instrText>
          </w:r>
          <w:r>
            <w:fldChar w:fldCharType="separate"/>
          </w:r>
          <w:r>
            <w:t>（二）港澳高校毕业生面试补贴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"_bookmark45" </w:instrText>
          </w:r>
          <w:r>
            <w:fldChar w:fldCharType="separate"/>
          </w:r>
          <w:r>
            <w:t>（三）港澳居民就业资助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"_bookmark48" </w:instrText>
          </w:r>
          <w:r>
            <w:fldChar w:fldCharType="separate"/>
          </w:r>
          <w:r>
            <w:t>（四）用人单位吸纳港澳居民一次性就业补贴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29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left" w:leader="dot" w:pos="8104"/>
            </w:tabs>
            <w:spacing w:after="2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"_bookmark49" </w:instrText>
          </w:r>
          <w:r>
            <w:fldChar w:fldCharType="separate"/>
          </w:r>
          <w:r>
            <w:t>（五）大湾区青年就业计划生活补助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29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54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"_bookmark50" </w:instrText>
          </w:r>
          <w:r>
            <w:fldChar w:fldCharType="separate"/>
          </w:r>
          <w:r>
            <w:t>（六）创业失败补偿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30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"_bookmark51" </w:instrText>
          </w:r>
          <w:r>
            <w:fldChar w:fldCharType="separate"/>
          </w:r>
          <w:r>
            <w:t>（七）港澳项目入孵租金补贴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30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"_bookmark53" </w:instrText>
          </w:r>
          <w:r>
            <w:fldChar w:fldCharType="separate"/>
          </w:r>
          <w:r>
            <w:t>（八）创新创业大赛配套奖励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"_bookmark54" </w:instrText>
          </w:r>
          <w:r>
            <w:fldChar w:fldCharType="separate"/>
          </w:r>
          <w:r>
            <w:t>（九）港澳居民住房补贴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right" w:leader="dot" w:pos="8425"/>
            </w:tabs>
            <w:spacing w:before="231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"_bookmark55" </w:instrText>
          </w:r>
          <w:r>
            <w:fldChar w:fldCharType="separate"/>
          </w:r>
          <w:r>
            <w:t>七、面向公共就业创业服务的补贴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"_bookmark56" </w:instrText>
          </w:r>
          <w:r>
            <w:fldChar w:fldCharType="separate"/>
          </w:r>
          <w:r>
            <w:t>（一）培育优秀创业项目补贴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"_bookmark57" </w:instrText>
          </w:r>
          <w:r>
            <w:fldChar w:fldCharType="separate"/>
          </w:r>
          <w:r>
            <w:t>（二）创业孵化补贴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33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"_bookmark58" </w:instrText>
          </w:r>
          <w:r>
            <w:fldChar w:fldCharType="separate"/>
          </w:r>
          <w:r>
            <w:t>（三）创业孵化基地补贴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34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"_bookmark59" </w:instrText>
          </w:r>
          <w:r>
            <w:fldChar w:fldCharType="separate"/>
          </w:r>
          <w:r>
            <w:t>（四）示范性创业孵化基地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8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"_bookmark60" </w:instrText>
          </w:r>
          <w:r>
            <w:fldChar w:fldCharType="separate"/>
          </w:r>
          <w:r>
            <w:t>（五）返乡创业孵化基地奖补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35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"_bookmark61" </w:instrText>
          </w:r>
          <w:r>
            <w:fldChar w:fldCharType="separate"/>
          </w:r>
          <w:r>
            <w:t>（六）人力资源服务诚信示范机构奖补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36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"_bookmark63" </w:instrText>
          </w:r>
          <w:r>
            <w:fldChar w:fldCharType="separate"/>
          </w:r>
          <w:r>
            <w:t>（七）人力资源服务产业园奖补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8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"_bookmark64" </w:instrText>
          </w:r>
          <w:r>
            <w:fldChar w:fldCharType="separate"/>
          </w:r>
          <w:r>
            <w:t>（八）职业介绍补贴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37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"_bookmark65" </w:instrText>
          </w:r>
          <w:r>
            <w:fldChar w:fldCharType="separate"/>
          </w:r>
          <w:r>
            <w:t>（九）劳务协作补贴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38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"_bookmark66" </w:instrText>
          </w:r>
          <w:r>
            <w:fldChar w:fldCharType="separate"/>
          </w:r>
          <w:r>
            <w:t>（十）就业失业监测补贴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39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8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"_bookmark67" </w:instrText>
          </w:r>
          <w:r>
            <w:fldChar w:fldCharType="separate"/>
          </w:r>
          <w:r>
            <w:t>（十一）农村电商基层示范站补助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39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6"/>
            <w:tabs>
              <w:tab w:val="right" w:leader="dot" w:pos="8425"/>
            </w:tabs>
            <w:spacing w:before="231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"_bookmark68" </w:instrText>
          </w:r>
          <w:r>
            <w:fldChar w:fldCharType="separate"/>
          </w:r>
          <w:r>
            <w:t>八、申请指南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41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30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"_bookmark69" </w:instrText>
          </w:r>
          <w:r>
            <w:fldChar w:fldCharType="separate"/>
          </w:r>
          <w:r>
            <w:t>说明事项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41</w:t>
          </w:r>
          <w:r>
            <w:rPr>
              <w:rFonts w:ascii="Times New Roman" w:eastAsia="Times New Roman"/>
            </w:rPr>
            <w:fldChar w:fldCharType="end"/>
          </w:r>
        </w:p>
        <w:p>
          <w:pPr>
            <w:pStyle w:val="7"/>
            <w:tabs>
              <w:tab w:val="right" w:leader="dot" w:pos="8425"/>
            </w:tabs>
            <w:spacing w:before="229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"_bookmark70" </w:instrText>
          </w:r>
          <w:r>
            <w:fldChar w:fldCharType="separate"/>
          </w:r>
          <w:r>
            <w:t>申请流程</w:t>
          </w:r>
          <w:r>
            <w:rPr>
              <w:rFonts w:ascii="Times New Roman" w:eastAsia="Times New Roman"/>
            </w:rPr>
            <w:tab/>
          </w:r>
          <w:r>
            <w:rPr>
              <w:rFonts w:ascii="Times New Roman" w:eastAsia="Times New Roman"/>
            </w:rPr>
            <w:t>42</w:t>
          </w:r>
          <w:r>
            <w:rPr>
              <w:rFonts w:ascii="Times New Roman" w:eastAsia="Times New Roman"/>
            </w:rPr>
            <w:fldChar w:fldCharType="end"/>
          </w:r>
        </w:p>
      </w:sdtContent>
    </w:sdt>
    <w:p>
      <w:pPr>
        <w:spacing w:after="0"/>
        <w:rPr>
          <w:rFonts w:ascii="Times New Roman" w:eastAsia="Times New Roman"/>
        </w:rPr>
        <w:sectPr>
          <w:type w:val="continuous"/>
          <w:pgSz w:w="11910" w:h="16840"/>
          <w:pgMar w:top="1580" w:right="1520" w:bottom="1974" w:left="1680" w:header="720" w:footer="720" w:gutter="0"/>
        </w:sectPr>
      </w:pPr>
    </w:p>
    <w:p>
      <w:pPr>
        <w:pStyle w:val="3"/>
        <w:spacing w:before="30"/>
      </w:pPr>
      <w:bookmarkStart w:id="0" w:name="_bookmark0"/>
      <w:bookmarkEnd w:id="0"/>
      <w:bookmarkStart w:id="1" w:name="一、面向高校毕业生的补贴"/>
      <w:bookmarkEnd w:id="1"/>
      <w:r>
        <w:t>一、面向高校毕业生的补贴</w:t>
      </w:r>
    </w:p>
    <w:p>
      <w:pPr>
        <w:pStyle w:val="5"/>
        <w:spacing w:before="5"/>
        <w:ind w:left="0"/>
        <w:rPr>
          <w:rFonts w:ascii="黑体"/>
          <w:sz w:val="26"/>
        </w:rPr>
      </w:pPr>
    </w:p>
    <w:p>
      <w:pPr>
        <w:pStyle w:val="2"/>
      </w:pPr>
      <w:bookmarkStart w:id="2" w:name="_bookmark1"/>
      <w:bookmarkEnd w:id="2"/>
      <w:bookmarkStart w:id="3" w:name="（一）求职创业补贴 "/>
      <w:bookmarkEnd w:id="3"/>
      <w:r>
        <w:rPr>
          <w:w w:val="95"/>
        </w:rPr>
        <w:t>（一）求职创业补贴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8" w:lineRule="auto"/>
        <w:ind w:right="118" w:firstLine="640"/>
      </w:pPr>
      <w:r>
        <w:rPr>
          <w:b/>
          <w:spacing w:val="-18"/>
          <w:w w:val="95"/>
        </w:rPr>
        <w:t>补贴对象：</w:t>
      </w:r>
      <w:r>
        <w:rPr>
          <w:spacing w:val="-7"/>
          <w:w w:val="95"/>
        </w:rPr>
        <w:t>属于江门市内普通高等学校、中等职业学校、</w:t>
      </w:r>
      <w:r>
        <w:rPr>
          <w:spacing w:val="1"/>
          <w:w w:val="95"/>
        </w:rPr>
        <w:t xml:space="preserve"> </w:t>
      </w:r>
      <w:r>
        <w:t>技工院校毕业学年符合条件的困难学生。</w:t>
      </w:r>
    </w:p>
    <w:p>
      <w:pPr>
        <w:pStyle w:val="5"/>
        <w:spacing w:line="326" w:lineRule="auto"/>
        <w:ind w:right="118" w:firstLine="640"/>
      </w:pPr>
      <w:r>
        <w:rPr>
          <w:b/>
          <w:spacing w:val="-3"/>
        </w:rPr>
        <w:t>申请条件：</w:t>
      </w:r>
      <w:r>
        <w:rPr>
          <w:spacing w:val="-3"/>
        </w:rPr>
        <w:t>符合以下情形之一：（1）城乡困难家庭</w:t>
      </w:r>
      <w:r>
        <w:rPr>
          <w:spacing w:val="-2"/>
        </w:rPr>
        <w:t>（低</w:t>
      </w:r>
      <w:r>
        <w:rPr>
          <w:w w:val="95"/>
        </w:rPr>
        <w:t>保家庭、残疾人家庭、脱贫人口家庭、特困职工家庭）成员；</w:t>
      </w:r>
    </w:p>
    <w:p>
      <w:pPr>
        <w:pStyle w:val="5"/>
        <w:spacing w:before="3" w:line="326" w:lineRule="auto"/>
        <w:ind w:left="760" w:right="906" w:hanging="641"/>
      </w:pPr>
      <w:r>
        <w:rPr>
          <w:w w:val="95"/>
        </w:rPr>
        <w:t>（2）特困人员、残疾人；（3）曾获得国家助学贷款。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>补贴标准及期限：</w:t>
      </w:r>
      <w:r>
        <w:rPr>
          <w:spacing w:val="-11"/>
          <w:w w:val="95"/>
        </w:rPr>
        <w:t xml:space="preserve">每人 </w:t>
      </w:r>
      <w:r>
        <w:rPr>
          <w:w w:val="95"/>
        </w:rPr>
        <w:t>3000</w:t>
      </w:r>
      <w:r>
        <w:rPr>
          <w:spacing w:val="-6"/>
          <w:w w:val="95"/>
        </w:rPr>
        <w:t xml:space="preserve"> 元的一次性补贴。</w:t>
      </w:r>
    </w:p>
    <w:p>
      <w:pPr>
        <w:pStyle w:val="5"/>
        <w:spacing w:before="3" w:line="328" w:lineRule="auto"/>
        <w:ind w:right="265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（1）困难情形证明（包括城乡低保证、五</w:t>
      </w:r>
      <w:r>
        <w:rPr>
          <w:spacing w:val="80"/>
          <w:w w:val="95"/>
        </w:rPr>
        <w:t xml:space="preserve"> </w:t>
      </w:r>
      <w:r>
        <w:rPr>
          <w:w w:val="95"/>
        </w:rPr>
        <w:t>保供养证、特困职工证、扶贫卡、零就业家庭证明、残疾人</w:t>
      </w:r>
      <w:r>
        <w:rPr>
          <w:spacing w:val="1"/>
          <w:w w:val="95"/>
        </w:rPr>
        <w:t xml:space="preserve"> </w:t>
      </w:r>
      <w:r>
        <w:rPr>
          <w:w w:val="95"/>
        </w:rPr>
        <w:t>证或获得国家助学贷款证明材料）；（2）学籍证明；（3）</w:t>
      </w:r>
      <w:r>
        <w:rPr>
          <w:spacing w:val="1"/>
          <w:w w:val="95"/>
        </w:rPr>
        <w:t xml:space="preserve"> </w:t>
      </w:r>
      <w:r>
        <w:t>个人银行账户。</w:t>
      </w:r>
    </w:p>
    <w:p>
      <w:pPr>
        <w:pStyle w:val="5"/>
        <w:spacing w:line="326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毕业生所在学校负责收集补贴申请材料，代</w:t>
      </w:r>
      <w:r>
        <w:rPr>
          <w:spacing w:val="1"/>
          <w:w w:val="95"/>
        </w:rPr>
        <w:t xml:space="preserve"> </w:t>
      </w:r>
      <w:r>
        <w:rPr>
          <w:w w:val="95"/>
        </w:rPr>
        <w:t>为向所在地人力资源社会保障部门提出补贴申请。补贴申请</w:t>
      </w:r>
      <w:r>
        <w:rPr>
          <w:spacing w:val="1"/>
          <w:w w:val="95"/>
        </w:rPr>
        <w:t xml:space="preserve"> </w:t>
      </w:r>
      <w:r>
        <w:t>应于有关学生毕业前提出。</w:t>
      </w:r>
    </w:p>
    <w:p>
      <w:pPr>
        <w:pStyle w:val="2"/>
        <w:spacing w:before="221"/>
      </w:pPr>
      <w:bookmarkStart w:id="4" w:name="_bookmark2"/>
      <w:bookmarkEnd w:id="4"/>
      <w:bookmarkStart w:id="5" w:name="（二）基层就业补贴"/>
      <w:bookmarkEnd w:id="5"/>
      <w:r>
        <w:rPr>
          <w:w w:val="95"/>
        </w:rPr>
        <w:t>（二）基层就业补贴</w:t>
      </w:r>
    </w:p>
    <w:p>
      <w:pPr>
        <w:pStyle w:val="5"/>
        <w:spacing w:before="3"/>
        <w:ind w:left="0"/>
        <w:rPr>
          <w:b/>
          <w:sz w:val="31"/>
        </w:rPr>
      </w:pPr>
    </w:p>
    <w:p>
      <w:pPr>
        <w:spacing w:before="0"/>
        <w:ind w:left="760" w:right="0" w:firstLine="0"/>
        <w:jc w:val="both"/>
        <w:rPr>
          <w:sz w:val="16"/>
        </w:rPr>
      </w:pPr>
      <w:r>
        <w:rPr>
          <w:b/>
          <w:w w:val="95"/>
          <w:sz w:val="32"/>
        </w:rPr>
        <w:t>补贴对象：</w:t>
      </w:r>
      <w:r>
        <w:rPr>
          <w:spacing w:val="14"/>
          <w:w w:val="95"/>
          <w:sz w:val="32"/>
        </w:rPr>
        <w:t xml:space="preserve">毕业 </w:t>
      </w:r>
      <w:r>
        <w:rPr>
          <w:w w:val="95"/>
          <w:sz w:val="32"/>
        </w:rPr>
        <w:t>2</w:t>
      </w:r>
      <w:r>
        <w:rPr>
          <w:spacing w:val="3"/>
          <w:w w:val="95"/>
          <w:sz w:val="32"/>
        </w:rPr>
        <w:t xml:space="preserve"> 年内高校毕业生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w w:val="95"/>
          <w:position w:val="16"/>
          <w:sz w:val="16"/>
        </w:rPr>
        <w:t>1</w:t>
      </w:r>
      <w:r>
        <w:rPr>
          <w:w w:val="95"/>
          <w:position w:val="16"/>
          <w:sz w:val="16"/>
        </w:rPr>
        <w:fldChar w:fldCharType="end"/>
      </w:r>
    </w:p>
    <w:p>
      <w:pPr>
        <w:pStyle w:val="5"/>
        <w:spacing w:before="149" w:line="328" w:lineRule="auto"/>
        <w:ind w:right="119" w:firstLine="640"/>
        <w:jc w:val="both"/>
      </w:pPr>
      <w:r>
        <w:rPr>
          <w:b/>
        </w:rPr>
        <w:t>申请条件：</w:t>
      </w:r>
      <w:r>
        <w:t>（1）到我市中小微企业、个体工商户、社会组织等就业，或到乡镇（街道）、村居社会管理和公共服务岗位就业（含参加政府部门组织的服务基层项目，非属机</w:t>
      </w:r>
      <w:r>
        <w:rPr>
          <w:w w:val="95"/>
        </w:rPr>
        <w:t>关事业单位编内人员</w:t>
      </w:r>
      <w:r>
        <w:rPr>
          <w:spacing w:val="-87"/>
          <w:w w:val="95"/>
        </w:rPr>
        <w:t>），</w:t>
      </w:r>
      <w:r>
        <w:rPr>
          <w:spacing w:val="38"/>
          <w:w w:val="95"/>
        </w:rPr>
        <w:t xml:space="preserve">签订 </w:t>
      </w:r>
      <w:r>
        <w:rPr>
          <w:w w:val="95"/>
        </w:rPr>
        <w:t>1</w:t>
      </w:r>
      <w:r>
        <w:rPr>
          <w:spacing w:val="5"/>
          <w:w w:val="95"/>
        </w:rPr>
        <w:t xml:space="preserve"> 年以上劳动合同或服务协议；</w:t>
      </w:r>
    </w:p>
    <w:p>
      <w:pPr>
        <w:spacing w:before="190" w:line="242" w:lineRule="auto"/>
        <w:ind w:left="120" w:right="277" w:firstLine="0"/>
        <w:jc w:val="both"/>
        <w:rPr>
          <w:rFonts w:hint="eastAsia" w:ascii="宋体" w:hAnsi="宋体" w:eastAsia="宋体"/>
          <w:sz w:val="18"/>
        </w:rPr>
      </w:pPr>
      <w:r>
        <w:rPr>
          <w:rFonts w:ascii="Times New Roman" w:hAnsi="Times New Roman" w:eastAsia="Times New Roman"/>
          <w:sz w:val="18"/>
          <w:vertAlign w:val="superscript"/>
        </w:rPr>
        <w:t>1</w:t>
      </w:r>
      <w:r>
        <w:rPr>
          <w:rFonts w:ascii="Times New Roman" w:hAnsi="Times New Roman" w:eastAsia="Times New Roman"/>
          <w:spacing w:val="2"/>
          <w:sz w:val="18"/>
          <w:vertAlign w:val="baseline"/>
        </w:rPr>
        <w:t xml:space="preserve"> </w:t>
      </w:r>
      <w:bookmarkStart w:id="6" w:name="_bookmark3"/>
      <w:bookmarkEnd w:id="6"/>
      <w:r>
        <w:rPr>
          <w:rFonts w:hint="eastAsia" w:ascii="宋体" w:hAnsi="宋体" w:eastAsia="宋体"/>
          <w:sz w:val="18"/>
          <w:vertAlign w:val="baseline"/>
        </w:rPr>
        <w:t>高校毕业生指普通高等学校毕业生。包括普通高等学校的全日制本专科毕业生，以及全日制和非全日制硕士、博士毕业生。技工院校高级工班、预备技师班和特殊教育院校职业教育类毕业生，获得教育部留学</w:t>
      </w:r>
      <w:r>
        <w:rPr>
          <w:rFonts w:hint="eastAsia" w:ascii="宋体" w:hAnsi="宋体" w:eastAsia="宋体"/>
          <w:spacing w:val="-3"/>
          <w:sz w:val="18"/>
          <w:vertAlign w:val="baseline"/>
        </w:rPr>
        <w:t>服务中心学历学位认证的国</w:t>
      </w:r>
      <w:r>
        <w:rPr>
          <w:rFonts w:hint="eastAsia" w:ascii="宋体" w:hAnsi="宋体" w:eastAsia="宋体"/>
          <w:spacing w:val="-2"/>
          <w:sz w:val="18"/>
          <w:vertAlign w:val="baseline"/>
        </w:rPr>
        <w:t>（境）</w:t>
      </w:r>
      <w:r>
        <w:rPr>
          <w:rFonts w:hint="eastAsia" w:ascii="宋体" w:hAnsi="宋体" w:eastAsia="宋体"/>
          <w:spacing w:val="-4"/>
          <w:sz w:val="18"/>
          <w:vertAlign w:val="baseline"/>
        </w:rPr>
        <w:t>外高校毕业生，参照普通高等学校毕业生享受本清单有关扶持政策。“普</w:t>
      </w:r>
      <w:r>
        <w:rPr>
          <w:rFonts w:hint="eastAsia" w:ascii="宋体" w:hAnsi="宋体" w:eastAsia="宋体"/>
          <w:sz w:val="18"/>
          <w:vertAlign w:val="baseline"/>
        </w:rPr>
        <w:t>通高等学校毕业学年学生”的界定，可参照本条解释。</w:t>
      </w:r>
    </w:p>
    <w:p>
      <w:pPr>
        <w:spacing w:after="0" w:line="242" w:lineRule="auto"/>
        <w:jc w:val="both"/>
        <w:rPr>
          <w:rFonts w:hint="eastAsia" w:ascii="宋体" w:hAnsi="宋体" w:eastAsia="宋体"/>
          <w:sz w:val="18"/>
        </w:rPr>
        <w:sectPr>
          <w:footerReference r:id="rId3" w:type="default"/>
          <w:pgSz w:w="11910" w:h="16840"/>
          <w:pgMar w:top="1400" w:right="1520" w:bottom="1180" w:left="1680" w:header="0" w:footer="993" w:gutter="0"/>
          <w:pgNumType w:start="1"/>
        </w:sectPr>
      </w:pPr>
    </w:p>
    <w:p>
      <w:pPr>
        <w:pStyle w:val="12"/>
        <w:numPr>
          <w:ilvl w:val="0"/>
          <w:numId w:val="1"/>
        </w:numPr>
        <w:tabs>
          <w:tab w:val="left" w:pos="920"/>
        </w:tabs>
        <w:spacing w:before="32" w:after="0" w:line="240" w:lineRule="auto"/>
        <w:ind w:left="920" w:right="0" w:hanging="800"/>
        <w:jc w:val="left"/>
        <w:rPr>
          <w:sz w:val="32"/>
        </w:rPr>
      </w:pPr>
      <w:r>
        <w:rPr>
          <w:spacing w:val="-1"/>
          <w:w w:val="95"/>
          <w:sz w:val="32"/>
        </w:rPr>
        <w:t xml:space="preserve">按规定缴纳 </w:t>
      </w:r>
      <w:r>
        <w:rPr>
          <w:w w:val="95"/>
          <w:sz w:val="32"/>
        </w:rPr>
        <w:t>6 个月以上社会保险费。</w:t>
      </w:r>
    </w:p>
    <w:p>
      <w:pPr>
        <w:pStyle w:val="5"/>
        <w:spacing w:before="149" w:line="326" w:lineRule="auto"/>
        <w:ind w:right="119" w:firstLine="640"/>
      </w:pPr>
      <w:r>
        <w:rPr>
          <w:b/>
          <w:spacing w:val="-8"/>
          <w:w w:val="95"/>
        </w:rPr>
        <w:t>补贴标准及期限：</w:t>
      </w:r>
      <w:r>
        <w:rPr>
          <w:spacing w:val="-11"/>
          <w:w w:val="95"/>
        </w:rPr>
        <w:t>该补贴为一次性补贴，在蓬江、新会、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江海、鹤山就业的，按每人 </w:t>
      </w:r>
      <w:r>
        <w:rPr>
          <w:w w:val="95"/>
        </w:rPr>
        <w:t>3000</w:t>
      </w:r>
      <w:r>
        <w:rPr>
          <w:spacing w:val="-3"/>
          <w:w w:val="95"/>
        </w:rPr>
        <w:t xml:space="preserve"> 元给予补贴；在台山、开</w:t>
      </w:r>
    </w:p>
    <w:p>
      <w:pPr>
        <w:pStyle w:val="5"/>
        <w:spacing w:before="5"/>
      </w:pPr>
      <w:r>
        <w:rPr>
          <w:spacing w:val="1"/>
          <w:w w:val="95"/>
        </w:rPr>
        <w:t xml:space="preserve">平、恩平就业的，按每人 </w:t>
      </w:r>
      <w:r>
        <w:rPr>
          <w:w w:val="95"/>
        </w:rPr>
        <w:t>5000</w:t>
      </w:r>
      <w:r>
        <w:rPr>
          <w:spacing w:val="2"/>
          <w:w w:val="95"/>
        </w:rPr>
        <w:t xml:space="preserve"> 元给予补贴。</w:t>
      </w:r>
    </w:p>
    <w:p>
      <w:pPr>
        <w:pStyle w:val="5"/>
        <w:spacing w:before="149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（1）毕业证书；（2）身份证；（3）劳动</w:t>
      </w:r>
      <w:r>
        <w:rPr>
          <w:spacing w:val="52"/>
          <w:w w:val="95"/>
        </w:rPr>
        <w:t xml:space="preserve"> </w:t>
      </w:r>
      <w:r>
        <w:t>合同或服务协议；（4）个人银行账户。</w:t>
      </w:r>
    </w:p>
    <w:p>
      <w:pPr>
        <w:pStyle w:val="5"/>
        <w:spacing w:before="6" w:line="328" w:lineRule="auto"/>
        <w:ind w:right="275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补贴对象应于稳定就业（签订劳动合同并参</w:t>
      </w:r>
      <w:r>
        <w:rPr>
          <w:spacing w:val="1"/>
          <w:w w:val="95"/>
        </w:rPr>
        <w:t xml:space="preserve"> </w:t>
      </w:r>
      <w:r>
        <w:rPr>
          <w:w w:val="95"/>
        </w:rPr>
        <w:t>加社会保险，下同）</w:t>
      </w:r>
      <w:r>
        <w:rPr>
          <w:spacing w:val="8"/>
          <w:w w:val="95"/>
        </w:rPr>
        <w:t xml:space="preserve">满 </w:t>
      </w:r>
      <w:r>
        <w:rPr>
          <w:w w:val="95"/>
        </w:rPr>
        <w:t>6</w:t>
      </w:r>
      <w:r>
        <w:rPr>
          <w:spacing w:val="3"/>
          <w:w w:val="95"/>
        </w:rPr>
        <w:t xml:space="preserve"> 个月之日起 </w:t>
      </w:r>
      <w:r>
        <w:rPr>
          <w:w w:val="95"/>
        </w:rPr>
        <w:t>1 年内，向就业地人力资源社会保障部门提出补贴申请。本项补贴与高校毕业生基</w:t>
      </w:r>
      <w:r>
        <w:rPr>
          <w:spacing w:val="1"/>
          <w:w w:val="95"/>
        </w:rPr>
        <w:t xml:space="preserve"> </w:t>
      </w:r>
      <w:r>
        <w:t>层岗位补贴、公共就业服务岗位补贴不得叠加享受。</w:t>
      </w:r>
    </w:p>
    <w:p>
      <w:pPr>
        <w:pStyle w:val="2"/>
        <w:spacing w:before="212"/>
      </w:pPr>
      <w:bookmarkStart w:id="7" w:name="（三）灵活就业社保补贴"/>
      <w:bookmarkEnd w:id="7"/>
      <w:bookmarkStart w:id="8" w:name="_bookmark4"/>
      <w:bookmarkEnd w:id="8"/>
      <w:r>
        <w:rPr>
          <w:w w:val="95"/>
        </w:rPr>
        <w:t>（三）灵活就业社保补贴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 w:line="326" w:lineRule="auto"/>
        <w:ind w:left="760" w:right="277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spacing w:val="36"/>
          <w:w w:val="95"/>
          <w:sz w:val="32"/>
        </w:rPr>
        <w:t xml:space="preserve">毕业 </w:t>
      </w:r>
      <w:r>
        <w:rPr>
          <w:w w:val="95"/>
          <w:sz w:val="32"/>
        </w:rPr>
        <w:t>2</w:t>
      </w:r>
      <w:r>
        <w:rPr>
          <w:spacing w:val="3"/>
          <w:w w:val="95"/>
          <w:sz w:val="32"/>
        </w:rPr>
        <w:t xml:space="preserve"> 年内高校毕业生、就业困难人员。</w:t>
      </w: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（1）已向公共就业人才服务机构以灵活就</w:t>
      </w:r>
    </w:p>
    <w:p>
      <w:pPr>
        <w:pStyle w:val="5"/>
        <w:spacing w:before="6"/>
      </w:pPr>
      <w:r>
        <w:t>业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position w:val="16"/>
          <w:sz w:val="16"/>
        </w:rPr>
        <w:t>2</w:t>
      </w:r>
      <w:r>
        <w:rPr>
          <w:position w:val="16"/>
          <w:sz w:val="16"/>
        </w:rPr>
        <w:fldChar w:fldCharType="end"/>
      </w:r>
      <w:r>
        <w:t>类型登记就业；（2）以个人身份缴纳社会保险费。</w:t>
      </w:r>
    </w:p>
    <w:p>
      <w:pPr>
        <w:pStyle w:val="5"/>
        <w:spacing w:before="149" w:line="326" w:lineRule="auto"/>
        <w:ind w:right="118" w:firstLine="640"/>
      </w:pPr>
      <w:r>
        <w:rPr>
          <w:b/>
        </w:rPr>
        <w:t>补贴标准及期限：</w:t>
      </w:r>
      <w:r>
        <w:t>（1）同时参加职工养老保险及参加</w:t>
      </w:r>
      <w:r>
        <w:rPr>
          <w:spacing w:val="1"/>
          <w:w w:val="95"/>
        </w:rPr>
        <w:t xml:space="preserve">基本医疗保险的，社会保险补贴标准为 </w:t>
      </w:r>
      <w:r>
        <w:rPr>
          <w:w w:val="95"/>
        </w:rPr>
        <w:t>273</w:t>
      </w:r>
      <w:r>
        <w:rPr>
          <w:spacing w:val="203"/>
        </w:rPr>
        <w:t xml:space="preserve"> </w:t>
      </w:r>
      <w:r>
        <w:rPr>
          <w:w w:val="95"/>
        </w:rPr>
        <w:t>元/人/月；（2）</w:t>
      </w:r>
    </w:p>
    <w:p>
      <w:pPr>
        <w:pStyle w:val="5"/>
        <w:spacing w:before="5"/>
      </w:pPr>
      <w:r>
        <w:rPr>
          <w:spacing w:val="-7"/>
          <w:w w:val="95"/>
        </w:rPr>
        <w:t xml:space="preserve">仅参加职工养老保险的，社会保险补贴标准为 </w:t>
      </w:r>
      <w:r>
        <w:rPr>
          <w:w w:val="95"/>
        </w:rPr>
        <w:t>191</w:t>
      </w:r>
      <w:r>
        <w:rPr>
          <w:spacing w:val="17"/>
          <w:w w:val="95"/>
        </w:rPr>
        <w:t xml:space="preserve"> 元/人/月；</w:t>
      </w:r>
    </w:p>
    <w:p>
      <w:pPr>
        <w:pStyle w:val="12"/>
        <w:numPr>
          <w:ilvl w:val="0"/>
          <w:numId w:val="1"/>
        </w:numPr>
        <w:tabs>
          <w:tab w:val="left" w:pos="939"/>
        </w:tabs>
        <w:spacing w:before="150" w:after="0" w:line="240" w:lineRule="auto"/>
        <w:ind w:left="938" w:right="0" w:hanging="819"/>
        <w:jc w:val="left"/>
        <w:rPr>
          <w:sz w:val="32"/>
        </w:rPr>
      </w:pPr>
      <w:r>
        <w:rPr>
          <w:spacing w:val="5"/>
          <w:w w:val="95"/>
          <w:sz w:val="32"/>
        </w:rPr>
        <w:t xml:space="preserve">仅参加基本医疗保险的，社会保险补贴标准为 </w:t>
      </w:r>
      <w:r>
        <w:rPr>
          <w:w w:val="95"/>
          <w:sz w:val="32"/>
        </w:rPr>
        <w:t>82</w:t>
      </w:r>
      <w:r>
        <w:rPr>
          <w:spacing w:val="37"/>
          <w:w w:val="95"/>
          <w:sz w:val="32"/>
        </w:rPr>
        <w:t xml:space="preserve"> 元/</w:t>
      </w:r>
    </w:p>
    <w:p>
      <w:pPr>
        <w:pStyle w:val="5"/>
        <w:spacing w:before="149"/>
      </w:pPr>
      <w:r>
        <w:rPr>
          <w:w w:val="95"/>
        </w:rPr>
        <w:t>人/月。（4）</w:t>
      </w:r>
      <w:r>
        <w:rPr>
          <w:spacing w:val="5"/>
          <w:w w:val="95"/>
        </w:rPr>
        <w:t xml:space="preserve">除对距法定退休年龄不足 </w:t>
      </w:r>
      <w:r>
        <w:rPr>
          <w:w w:val="95"/>
        </w:rPr>
        <w:t>5</w:t>
      </w:r>
      <w:r>
        <w:rPr>
          <w:spacing w:val="6"/>
          <w:w w:val="95"/>
        </w:rPr>
        <w:t xml:space="preserve"> 年的人员可延长至</w:t>
      </w:r>
    </w:p>
    <w:p>
      <w:pPr>
        <w:pStyle w:val="5"/>
        <w:spacing w:before="151"/>
      </w:pPr>
      <w:r>
        <w:rPr>
          <w:w w:val="95"/>
        </w:rPr>
        <w:t>退休，其余人员最长不得超过 3 年。</w:t>
      </w:r>
    </w:p>
    <w:p>
      <w:pPr>
        <w:pStyle w:val="5"/>
        <w:spacing w:before="150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（1）身份证；（2）毕业证书（</w:t>
      </w:r>
      <w:r>
        <w:rPr>
          <w:spacing w:val="28"/>
          <w:w w:val="95"/>
        </w:rPr>
        <w:t xml:space="preserve">毕业 </w:t>
      </w:r>
      <w:r>
        <w:rPr>
          <w:w w:val="95"/>
        </w:rPr>
        <w:t>2</w:t>
      </w:r>
      <w:r>
        <w:rPr>
          <w:spacing w:val="27"/>
          <w:w w:val="95"/>
        </w:rPr>
        <w:t xml:space="preserve"> 年内</w:t>
      </w:r>
      <w:r>
        <w:t>高校毕业生提供）；（3）个人银行账户。</w:t>
      </w:r>
    </w:p>
    <w:p>
      <w:pPr>
        <w:pStyle w:val="5"/>
        <w:spacing w:before="4"/>
        <w:ind w:left="0"/>
        <w:rPr>
          <w:sz w:val="41"/>
        </w:rPr>
      </w:pPr>
    </w:p>
    <w:p>
      <w:pPr>
        <w:spacing w:before="0" w:line="242" w:lineRule="auto"/>
        <w:ind w:left="120" w:right="335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2</w:t>
      </w:r>
      <w:r>
        <w:rPr>
          <w:rFonts w:ascii="Times New Roman" w:eastAsia="Times New Roman"/>
          <w:spacing w:val="30"/>
          <w:sz w:val="18"/>
          <w:vertAlign w:val="baseline"/>
        </w:rPr>
        <w:t xml:space="preserve"> </w:t>
      </w:r>
      <w:bookmarkStart w:id="9" w:name="_bookmark5"/>
      <w:bookmarkEnd w:id="9"/>
      <w:r>
        <w:rPr>
          <w:rFonts w:hint="eastAsia" w:ascii="宋体" w:eastAsia="宋体"/>
          <w:sz w:val="18"/>
          <w:vertAlign w:val="baseline"/>
        </w:rPr>
        <w:t>灵活就业：用人单位非全日制用工、为自然人提供有偿雇佣服务，从事个体经营或承包种养，以及其他经人力资源社会保障部门认可的就业形式。</w:t>
      </w:r>
    </w:p>
    <w:p>
      <w:pPr>
        <w:spacing w:after="0" w:line="242" w:lineRule="auto"/>
        <w:jc w:val="left"/>
        <w:rPr>
          <w:rFonts w:hint="eastAsia" w:ascii="宋体" w:eastAsia="宋体"/>
          <w:sz w:val="18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补贴对象应按季度（或半年）向参保地人力</w:t>
      </w:r>
      <w:r>
        <w:rPr>
          <w:spacing w:val="1"/>
          <w:w w:val="95"/>
        </w:rPr>
        <w:t xml:space="preserve"> </w:t>
      </w:r>
      <w:r>
        <w:rPr>
          <w:w w:val="95"/>
        </w:rPr>
        <w:t>资源社会保障部门申请对上季度（或半年）已缴纳的社会保</w:t>
      </w:r>
      <w:r>
        <w:rPr>
          <w:spacing w:val="1"/>
          <w:w w:val="95"/>
        </w:rPr>
        <w:t xml:space="preserve"> </w:t>
      </w:r>
      <w:r>
        <w:rPr>
          <w:spacing w:val="4"/>
          <w:w w:val="95"/>
        </w:rPr>
        <w:t xml:space="preserve">险费给予补贴。首次补贴申请应于办理就业登记之日起 </w:t>
      </w:r>
      <w:r>
        <w:rPr>
          <w:w w:val="95"/>
        </w:rPr>
        <w:t>1</w:t>
      </w:r>
      <w:r>
        <w:rPr>
          <w:spacing w:val="49"/>
          <w:w w:val="95"/>
        </w:rPr>
        <w:t xml:space="preserve"> 年</w:t>
      </w:r>
      <w:r>
        <w:t>内提出。</w:t>
      </w:r>
    </w:p>
    <w:p>
      <w:pPr>
        <w:pStyle w:val="2"/>
        <w:spacing w:before="211"/>
      </w:pPr>
      <w:bookmarkStart w:id="10" w:name="（四）高校毕业生基层岗位补贴"/>
      <w:bookmarkEnd w:id="10"/>
      <w:bookmarkStart w:id="11" w:name="_bookmark6"/>
      <w:bookmarkEnd w:id="11"/>
      <w:r>
        <w:rPr>
          <w:w w:val="95"/>
        </w:rPr>
        <w:t>（四）高校毕业生基层岗位补贴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spacing w:val="15"/>
          <w:w w:val="95"/>
          <w:sz w:val="32"/>
        </w:rPr>
        <w:t xml:space="preserve">毕业 </w:t>
      </w:r>
      <w:r>
        <w:rPr>
          <w:w w:val="95"/>
          <w:sz w:val="32"/>
        </w:rPr>
        <w:t>2</w:t>
      </w:r>
      <w:r>
        <w:rPr>
          <w:spacing w:val="3"/>
          <w:w w:val="95"/>
          <w:sz w:val="32"/>
        </w:rPr>
        <w:t xml:space="preserve"> 年内高校毕业生。</w:t>
      </w:r>
    </w:p>
    <w:p>
      <w:pPr>
        <w:pStyle w:val="5"/>
        <w:spacing w:before="150" w:line="328" w:lineRule="auto"/>
        <w:ind w:right="277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（1）劳动者到乡镇（街道）、村居社会管</w:t>
      </w:r>
      <w:r>
        <w:rPr>
          <w:spacing w:val="68"/>
          <w:w w:val="95"/>
        </w:rPr>
        <w:t xml:space="preserve"> </w:t>
      </w:r>
      <w:r>
        <w:rPr>
          <w:w w:val="95"/>
        </w:rPr>
        <w:t>理和公共服务岗位</w:t>
      </w: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w w:val="95"/>
          <w:position w:val="16"/>
          <w:sz w:val="16"/>
        </w:rPr>
        <w:t>3</w:t>
      </w:r>
      <w:r>
        <w:rPr>
          <w:w w:val="95"/>
          <w:position w:val="16"/>
          <w:sz w:val="16"/>
        </w:rPr>
        <w:fldChar w:fldCharType="end"/>
      </w:r>
      <w:r>
        <w:rPr>
          <w:spacing w:val="5"/>
          <w:w w:val="95"/>
        </w:rPr>
        <w:t xml:space="preserve">就业，签订 </w:t>
      </w:r>
      <w:r>
        <w:rPr>
          <w:w w:val="95"/>
        </w:rPr>
        <w:t>1</w:t>
      </w:r>
      <w:r>
        <w:rPr>
          <w:spacing w:val="175"/>
        </w:rPr>
        <w:t xml:space="preserve"> </w:t>
      </w:r>
      <w:r>
        <w:rPr>
          <w:w w:val="95"/>
        </w:rPr>
        <w:t>年以上劳动合同或服务协</w:t>
      </w:r>
      <w:r>
        <w:t>议；（2）劳动者按规定缴纳社会保险费；（3）</w:t>
      </w:r>
      <w:r>
        <w:rPr>
          <w:spacing w:val="24"/>
        </w:rPr>
        <w:t xml:space="preserve"> 劳动者不</w:t>
      </w:r>
      <w:r>
        <w:t>属于机关事业单位编内人员。</w:t>
      </w:r>
    </w:p>
    <w:p>
      <w:pPr>
        <w:spacing w:before="0" w:line="326" w:lineRule="auto"/>
        <w:ind w:left="760" w:right="256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3"/>
          <w:w w:val="95"/>
          <w:sz w:val="32"/>
        </w:rPr>
        <w:t xml:space="preserve">每人每月 </w:t>
      </w:r>
      <w:r>
        <w:rPr>
          <w:w w:val="95"/>
          <w:sz w:val="32"/>
        </w:rPr>
        <w:t>200</w:t>
      </w:r>
      <w:r>
        <w:rPr>
          <w:spacing w:val="1"/>
          <w:w w:val="95"/>
          <w:sz w:val="32"/>
        </w:rPr>
        <w:t xml:space="preserve"> 元；最长不超过 </w:t>
      </w:r>
      <w:r>
        <w:rPr>
          <w:w w:val="95"/>
          <w:sz w:val="32"/>
        </w:rPr>
        <w:t>3</w:t>
      </w:r>
      <w:r>
        <w:rPr>
          <w:spacing w:val="4"/>
          <w:w w:val="95"/>
          <w:sz w:val="32"/>
        </w:rPr>
        <w:t xml:space="preserve"> 年。</w:t>
      </w:r>
      <w:r>
        <w:rPr>
          <w:b/>
          <w:w w:val="95"/>
          <w:sz w:val="32"/>
        </w:rPr>
        <w:t>申请材料：</w:t>
      </w:r>
      <w:r>
        <w:rPr>
          <w:w w:val="95"/>
          <w:sz w:val="32"/>
        </w:rPr>
        <w:t>（1）毕业证书；（2）身份证；（3）劳动合</w:t>
      </w:r>
    </w:p>
    <w:p>
      <w:pPr>
        <w:pStyle w:val="5"/>
        <w:spacing w:line="328" w:lineRule="auto"/>
        <w:ind w:right="277"/>
      </w:pPr>
      <w:r>
        <w:rPr>
          <w:spacing w:val="-55"/>
          <w:w w:val="95"/>
        </w:rPr>
        <w:t>同</w:t>
      </w:r>
      <w:r>
        <w:rPr>
          <w:w w:val="95"/>
        </w:rPr>
        <w:t>（属服务基层项目提供服务协议）；（4）单位银行账户（或</w:t>
      </w:r>
      <w:r>
        <w:t>个人账户）。</w:t>
      </w:r>
    </w:p>
    <w:p>
      <w:pPr>
        <w:spacing w:before="0" w:line="407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申请说明：</w:t>
      </w:r>
      <w:r>
        <w:rPr>
          <w:w w:val="95"/>
          <w:sz w:val="32"/>
        </w:rPr>
        <w:t>本补贴鼓励由用人单位代为申请，用人单位</w:t>
      </w:r>
    </w:p>
    <w:p>
      <w:pPr>
        <w:pStyle w:val="5"/>
        <w:spacing w:before="147" w:line="328" w:lineRule="auto"/>
        <w:ind w:right="280"/>
        <w:jc w:val="both"/>
      </w:pPr>
      <w:r>
        <w:rPr>
          <w:w w:val="95"/>
        </w:rPr>
        <w:t>（或补贴对象）应按季度（或半年）向所在地人力资源社会</w:t>
      </w:r>
      <w:r>
        <w:rPr>
          <w:spacing w:val="1"/>
          <w:w w:val="95"/>
        </w:rPr>
        <w:t xml:space="preserve"> </w:t>
      </w:r>
      <w:r>
        <w:rPr>
          <w:w w:val="95"/>
        </w:rPr>
        <w:t>保障部门申请对上季度（或半年）的补贴。首次补贴申请应</w:t>
      </w:r>
      <w:r>
        <w:rPr>
          <w:spacing w:val="1"/>
          <w:w w:val="95"/>
        </w:rPr>
        <w:t xml:space="preserve"> </w:t>
      </w:r>
      <w:r>
        <w:rPr>
          <w:spacing w:val="7"/>
          <w:w w:val="95"/>
        </w:rPr>
        <w:t xml:space="preserve">于首次签订劳动合同之日起 </w:t>
      </w:r>
      <w:r>
        <w:rPr>
          <w:w w:val="95"/>
        </w:rPr>
        <w:t>1</w:t>
      </w:r>
      <w:r>
        <w:rPr>
          <w:spacing w:val="4"/>
          <w:w w:val="95"/>
        </w:rPr>
        <w:t xml:space="preserve"> 年内提出。本项补贴与公共就</w:t>
      </w:r>
      <w:r>
        <w:t>业服务岗位补贴、基层就业补贴不得叠加享受。</w:t>
      </w: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spacing w:before="1"/>
        <w:ind w:left="0"/>
        <w:rPr>
          <w:sz w:val="39"/>
        </w:rPr>
      </w:pPr>
    </w:p>
    <w:p>
      <w:pPr>
        <w:spacing w:before="0" w:line="242" w:lineRule="auto"/>
        <w:ind w:left="120" w:right="188" w:firstLine="0"/>
        <w:jc w:val="left"/>
        <w:rPr>
          <w:rFonts w:hint="eastAsia" w:ascii="宋体" w:hAnsi="宋体" w:eastAsia="宋体"/>
          <w:sz w:val="18"/>
        </w:rPr>
      </w:pPr>
      <w:r>
        <w:rPr>
          <w:rFonts w:ascii="Times New Roman" w:hAnsi="Times New Roman" w:eastAsia="Times New Roman"/>
          <w:spacing w:val="-1"/>
          <w:sz w:val="18"/>
          <w:vertAlign w:val="superscript"/>
        </w:rPr>
        <w:t>3</w:t>
      </w:r>
      <w:r>
        <w:rPr>
          <w:rFonts w:ascii="Times New Roman" w:hAnsi="Times New Roman" w:eastAsia="Times New Roman"/>
          <w:spacing w:val="14"/>
          <w:sz w:val="18"/>
          <w:vertAlign w:val="baseline"/>
        </w:rPr>
        <w:t xml:space="preserve"> </w:t>
      </w:r>
      <w:bookmarkStart w:id="12" w:name="_bookmark7"/>
      <w:bookmarkEnd w:id="12"/>
      <w:r>
        <w:rPr>
          <w:rFonts w:hint="eastAsia" w:ascii="宋体" w:hAnsi="宋体" w:eastAsia="宋体"/>
          <w:spacing w:val="-1"/>
          <w:sz w:val="18"/>
          <w:vertAlign w:val="baseline"/>
        </w:rPr>
        <w:t>社会管理和公共服务岗位指城市社区、农村基层的法律援助、就业援助、社会保障协理、文化科技服务、</w:t>
      </w:r>
      <w:r>
        <w:rPr>
          <w:rFonts w:hint="eastAsia" w:ascii="宋体" w:hAnsi="宋体" w:eastAsia="宋体"/>
          <w:sz w:val="18"/>
          <w:vertAlign w:val="baseline"/>
        </w:rPr>
        <w:t>养老服务、残疾人居家服务、廉租房配套服务等岗位。具体参照《关于公布第一批基层社会管理和公共服务岗位目录的通知》（人社部函〔</w:t>
      </w:r>
      <w:r>
        <w:rPr>
          <w:rFonts w:ascii="Times New Roman" w:hAnsi="Times New Roman" w:eastAsia="Times New Roman"/>
          <w:sz w:val="18"/>
          <w:vertAlign w:val="baseline"/>
        </w:rPr>
        <w:t>2009</w:t>
      </w:r>
      <w:r>
        <w:rPr>
          <w:rFonts w:hint="eastAsia" w:ascii="宋体" w:hAnsi="宋体" w:eastAsia="宋体"/>
          <w:sz w:val="18"/>
          <w:vertAlign w:val="baseline"/>
        </w:rPr>
        <w:t>〕</w:t>
      </w:r>
      <w:r>
        <w:rPr>
          <w:rFonts w:ascii="Times New Roman" w:hAnsi="Times New Roman" w:eastAsia="Times New Roman"/>
          <w:sz w:val="18"/>
          <w:vertAlign w:val="baseline"/>
        </w:rPr>
        <w:t>135</w:t>
      </w:r>
      <w:r>
        <w:rPr>
          <w:rFonts w:ascii="Times New Roman" w:hAnsi="Times New Roman" w:eastAsia="Times New Roman"/>
          <w:spacing w:val="-2"/>
          <w:sz w:val="18"/>
          <w:vertAlign w:val="baseline"/>
        </w:rPr>
        <w:t xml:space="preserve"> </w:t>
      </w:r>
      <w:r>
        <w:rPr>
          <w:rFonts w:hint="eastAsia" w:ascii="宋体" w:hAnsi="宋体" w:eastAsia="宋体"/>
          <w:sz w:val="18"/>
          <w:vertAlign w:val="baseline"/>
        </w:rPr>
        <w:t>号）。参加大学生村官、“三支一扶”、“山区计划”等政府部门组织的基层服务项目且服务地在本省的，视同在基层社会管理和公共服务岗位就业。</w:t>
      </w:r>
    </w:p>
    <w:p>
      <w:pPr>
        <w:spacing w:after="0" w:line="242" w:lineRule="auto"/>
        <w:jc w:val="left"/>
        <w:rPr>
          <w:rFonts w:hint="eastAsia" w:ascii="宋体" w:hAnsi="宋体" w:eastAsia="宋体"/>
          <w:sz w:val="18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2"/>
        <w:spacing w:before="29"/>
      </w:pPr>
      <w:bookmarkStart w:id="13" w:name="_bookmark8"/>
      <w:bookmarkEnd w:id="13"/>
      <w:bookmarkStart w:id="14" w:name="（五）应届高校毕业生社会保险个人缴费补贴 "/>
      <w:bookmarkEnd w:id="14"/>
      <w:r>
        <w:rPr>
          <w:w w:val="95"/>
        </w:rPr>
        <w:t>（五）应届高校毕业生社会保险个人缴费补贴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应届高校毕业生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w w:val="95"/>
          <w:position w:val="16"/>
          <w:sz w:val="16"/>
        </w:rPr>
        <w:t>4</w:t>
      </w:r>
      <w:r>
        <w:rPr>
          <w:w w:val="95"/>
          <w:position w:val="16"/>
          <w:sz w:val="16"/>
        </w:rPr>
        <w:fldChar w:fldCharType="end"/>
      </w:r>
      <w:r>
        <w:rPr>
          <w:w w:val="95"/>
          <w:sz w:val="32"/>
        </w:rPr>
        <w:t>。</w:t>
      </w:r>
    </w:p>
    <w:p>
      <w:pPr>
        <w:pStyle w:val="5"/>
        <w:spacing w:before="152" w:line="326" w:lineRule="auto"/>
        <w:ind w:right="118" w:firstLine="640"/>
      </w:pPr>
      <w:r>
        <w:rPr>
          <w:b/>
          <w:spacing w:val="-39"/>
          <w:w w:val="99"/>
        </w:rPr>
        <w:t>申请条件：</w:t>
      </w:r>
      <w:r>
        <w:rPr>
          <w:w w:val="99"/>
        </w:rPr>
        <w:t>（</w:t>
      </w:r>
      <w:r>
        <w:rPr>
          <w:spacing w:val="-2"/>
          <w:w w:val="99"/>
        </w:rPr>
        <w:t>1</w:t>
      </w:r>
      <w:r>
        <w:rPr>
          <w:spacing w:val="-99"/>
          <w:w w:val="99"/>
        </w:rPr>
        <w:t>）</w:t>
      </w:r>
      <w:r>
        <w:rPr>
          <w:spacing w:val="-15"/>
          <w:w w:val="99"/>
        </w:rPr>
        <w:t>到我市小微企业就业，或到我市镇</w:t>
      </w:r>
      <w:r>
        <w:rPr>
          <w:w w:val="99"/>
        </w:rPr>
        <w:t>（街</w:t>
      </w:r>
      <w:r>
        <w:rPr>
          <w:spacing w:val="-159"/>
          <w:w w:val="99"/>
        </w:rPr>
        <w:t>）</w:t>
      </w:r>
      <w:r>
        <w:rPr>
          <w:w w:val="99"/>
        </w:rPr>
        <w:t>、</w:t>
      </w:r>
      <w:r>
        <w:rPr>
          <w:spacing w:val="1"/>
          <w:w w:val="95"/>
        </w:rPr>
        <w:t xml:space="preserve">村居社会管理和公共服务岗位就业，签订 </w:t>
      </w:r>
      <w:r>
        <w:rPr>
          <w:w w:val="95"/>
        </w:rPr>
        <w:t>1 年以上劳动合同</w:t>
      </w:r>
    </w:p>
    <w:p>
      <w:pPr>
        <w:pStyle w:val="5"/>
        <w:spacing w:before="3"/>
      </w:pPr>
      <w:r>
        <w:rPr>
          <w:w w:val="95"/>
        </w:rPr>
        <w:t>或服务协议；（2）</w:t>
      </w:r>
      <w:r>
        <w:rPr>
          <w:spacing w:val="9"/>
          <w:w w:val="95"/>
        </w:rPr>
        <w:t xml:space="preserve">按规定连续缴纳 </w:t>
      </w:r>
      <w:r>
        <w:rPr>
          <w:w w:val="95"/>
        </w:rPr>
        <w:t>3</w:t>
      </w:r>
      <w:r>
        <w:rPr>
          <w:spacing w:val="4"/>
          <w:w w:val="95"/>
        </w:rPr>
        <w:t xml:space="preserve"> 个月以上社会保险费；</w:t>
      </w:r>
    </w:p>
    <w:p>
      <w:pPr>
        <w:pStyle w:val="5"/>
        <w:spacing w:before="152" w:line="326" w:lineRule="auto"/>
        <w:ind w:right="277"/>
        <w:jc w:val="both"/>
      </w:pPr>
      <w:r>
        <w:rPr>
          <w:w w:val="95"/>
        </w:rPr>
        <w:t>（3）劳动者不属于以下情形：🕔机关事业单位在编人员、</w:t>
      </w:r>
      <w:r>
        <w:rPr>
          <w:spacing w:val="106"/>
          <w:w w:val="95"/>
        </w:rPr>
        <w:t xml:space="preserve"> </w:t>
      </w:r>
      <w:r>
        <w:rPr>
          <w:w w:val="95"/>
        </w:rPr>
        <w:t>雇员；②劳务派遣单位招用的劳务派遣员工；③已经实现创</w:t>
      </w:r>
      <w:r>
        <w:rPr>
          <w:spacing w:val="1"/>
          <w:w w:val="95"/>
        </w:rPr>
        <w:t xml:space="preserve"> </w:t>
      </w:r>
      <w:r>
        <w:t>业并享受创业扶持类补贴的人员。</w:t>
      </w:r>
    </w:p>
    <w:p>
      <w:pPr>
        <w:pStyle w:val="5"/>
        <w:spacing w:before="7" w:line="328" w:lineRule="auto"/>
        <w:ind w:right="265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（1）按照应届高校毕业生个人实际</w:t>
      </w:r>
      <w:r>
        <w:rPr>
          <w:spacing w:val="76"/>
          <w:w w:val="95"/>
        </w:rPr>
        <w:t xml:space="preserve"> </w:t>
      </w:r>
      <w:r>
        <w:rPr>
          <w:w w:val="95"/>
        </w:rPr>
        <w:t>缴纳的基本养老保险费、基本医疗保险费、失业保险费总额</w:t>
      </w:r>
      <w:r>
        <w:rPr>
          <w:spacing w:val="1"/>
          <w:w w:val="95"/>
        </w:rPr>
        <w:t xml:space="preserve"> </w:t>
      </w:r>
      <w:r>
        <w:rPr>
          <w:spacing w:val="62"/>
          <w:w w:val="95"/>
        </w:rPr>
        <w:t xml:space="preserve">的 </w:t>
      </w:r>
      <w:r>
        <w:rPr>
          <w:w w:val="95"/>
        </w:rPr>
        <w:t>50%（不含用人单位承担部分）给予补贴。对于硕士研究生学历高校毕业生，按照个人实际缴纳的基本养老保险费、</w:t>
      </w:r>
      <w:r>
        <w:rPr>
          <w:spacing w:val="1"/>
          <w:w w:val="95"/>
        </w:rPr>
        <w:t xml:space="preserve"> </w:t>
      </w:r>
      <w:r>
        <w:rPr>
          <w:spacing w:val="7"/>
          <w:w w:val="95"/>
        </w:rPr>
        <w:t xml:space="preserve">基本医疗保险费、失业保险费总额的 </w:t>
      </w:r>
      <w:r>
        <w:rPr>
          <w:w w:val="95"/>
        </w:rPr>
        <w:t>80%（不含用人单位承担部分）给予补贴；对于博士研究生学历高校毕业生，按照</w:t>
      </w:r>
      <w:r>
        <w:rPr>
          <w:spacing w:val="1"/>
          <w:w w:val="95"/>
        </w:rPr>
        <w:t xml:space="preserve"> </w:t>
      </w:r>
      <w:r>
        <w:rPr>
          <w:w w:val="95"/>
        </w:rPr>
        <w:t>个人实际缴纳的基本养老保险费、基本医疗保险费、失业保</w:t>
      </w:r>
      <w:r>
        <w:rPr>
          <w:spacing w:val="1"/>
          <w:w w:val="95"/>
        </w:rPr>
        <w:t xml:space="preserve"> 险费总额的 </w:t>
      </w:r>
      <w:r>
        <w:rPr>
          <w:w w:val="95"/>
        </w:rPr>
        <w:t>100%（不含用人单位承担部分）给予补贴。对于残疾人高校毕业生，按照个人实际缴纳的基本养老保险费、</w:t>
      </w:r>
      <w:r>
        <w:rPr>
          <w:spacing w:val="1"/>
          <w:w w:val="95"/>
        </w:rPr>
        <w:t xml:space="preserve"> </w:t>
      </w:r>
      <w:r>
        <w:rPr>
          <w:w w:val="95"/>
        </w:rPr>
        <w:t>基本医疗保险费、失业保险费总额的 100%（不含用人单位承担部分）给予补贴；（2）就业地在蓬江区、江海区、新会</w:t>
      </w:r>
      <w:r>
        <w:rPr>
          <w:spacing w:val="118"/>
          <w:w w:val="95"/>
        </w:rPr>
        <w:t xml:space="preserve"> </w:t>
      </w:r>
      <w:r>
        <w:rPr>
          <w:spacing w:val="9"/>
          <w:w w:val="95"/>
        </w:rPr>
        <w:t xml:space="preserve">区和鹤山市，补贴期限最长 </w:t>
      </w:r>
      <w:r>
        <w:rPr>
          <w:w w:val="95"/>
        </w:rPr>
        <w:t>1</w:t>
      </w:r>
      <w:r>
        <w:rPr>
          <w:spacing w:val="6"/>
          <w:w w:val="95"/>
        </w:rPr>
        <w:t xml:space="preserve"> 年；就业地为台山市、开平市</w:t>
      </w:r>
    </w:p>
    <w:p>
      <w:pPr>
        <w:pStyle w:val="5"/>
        <w:spacing w:line="390" w:lineRule="exact"/>
        <w:jc w:val="both"/>
      </w:pPr>
      <w:r>
        <w:rPr>
          <w:spacing w:val="8"/>
          <w:w w:val="95"/>
        </w:rPr>
        <w:t xml:space="preserve">和恩平市的，补贴期限最长 </w:t>
      </w:r>
      <w:r>
        <w:rPr>
          <w:w w:val="95"/>
        </w:rPr>
        <w:t>2</w:t>
      </w:r>
      <w:r>
        <w:rPr>
          <w:spacing w:val="6"/>
          <w:w w:val="95"/>
        </w:rPr>
        <w:t xml:space="preserve"> 年；享受补贴期间变更就业地</w:t>
      </w:r>
    </w:p>
    <w:p>
      <w:pPr>
        <w:pStyle w:val="5"/>
        <w:spacing w:before="149"/>
      </w:pPr>
      <w:r>
        <w:t>的，累计补贴期限按照变更后的就业地计算。</w:t>
      </w:r>
    </w:p>
    <w:p>
      <w:pPr>
        <w:pStyle w:val="5"/>
        <w:ind w:left="0"/>
      </w:pPr>
    </w:p>
    <w:p>
      <w:pPr>
        <w:pStyle w:val="5"/>
        <w:spacing w:before="10"/>
        <w:ind w:left="0"/>
        <w:rPr>
          <w:sz w:val="22"/>
        </w:rPr>
      </w:pPr>
    </w:p>
    <w:p>
      <w:pPr>
        <w:spacing w:before="0" w:line="242" w:lineRule="auto"/>
        <w:ind w:left="120" w:right="277" w:firstLine="0"/>
        <w:jc w:val="both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4</w:t>
      </w:r>
      <w:r>
        <w:rPr>
          <w:rFonts w:ascii="Times New Roman" w:eastAsia="Times New Roman"/>
          <w:spacing w:val="2"/>
          <w:sz w:val="18"/>
          <w:vertAlign w:val="baseline"/>
        </w:rPr>
        <w:t xml:space="preserve"> </w:t>
      </w:r>
      <w:bookmarkStart w:id="15" w:name="_bookmark9"/>
      <w:bookmarkEnd w:id="15"/>
      <w:r>
        <w:rPr>
          <w:rFonts w:hint="eastAsia" w:ascii="宋体" w:eastAsia="宋体"/>
          <w:sz w:val="18"/>
          <w:vertAlign w:val="baseline"/>
        </w:rPr>
        <w:t>应届毕业生：指毕业学年高校毕业生及按照发证时间计算，获得毕业证书（以毕业证书落款日期为准）</w:t>
      </w:r>
      <w:r>
        <w:rPr>
          <w:rFonts w:hint="eastAsia" w:ascii="宋体" w:eastAsia="宋体"/>
          <w:spacing w:val="-88"/>
          <w:sz w:val="18"/>
          <w:vertAlign w:val="baseline"/>
        </w:rPr>
        <w:t xml:space="preserve"> </w:t>
      </w:r>
      <w:r>
        <w:rPr>
          <w:rFonts w:hint="eastAsia" w:ascii="宋体" w:eastAsia="宋体"/>
          <w:spacing w:val="-24"/>
          <w:sz w:val="18"/>
          <w:vertAlign w:val="baseline"/>
        </w:rPr>
        <w:t xml:space="preserve">起 </w:t>
      </w:r>
      <w:r>
        <w:rPr>
          <w:rFonts w:ascii="Times New Roman" w:eastAsia="Times New Roman"/>
          <w:spacing w:val="-2"/>
          <w:sz w:val="18"/>
          <w:vertAlign w:val="baseline"/>
        </w:rPr>
        <w:t>12</w:t>
      </w:r>
      <w:r>
        <w:rPr>
          <w:rFonts w:ascii="Times New Roman" w:eastAsia="Times New Roman"/>
          <w:spacing w:val="-3"/>
          <w:sz w:val="18"/>
          <w:vertAlign w:val="baseline"/>
        </w:rPr>
        <w:t xml:space="preserve"> </w:t>
      </w:r>
      <w:r>
        <w:rPr>
          <w:rFonts w:hint="eastAsia" w:ascii="宋体" w:eastAsia="宋体"/>
          <w:spacing w:val="-2"/>
          <w:sz w:val="18"/>
          <w:vertAlign w:val="baseline"/>
        </w:rPr>
        <w:t>个月内的全日制普通高等学校毕业生、技工院校取得高级工和技师</w:t>
      </w:r>
      <w:r>
        <w:rPr>
          <w:rFonts w:hint="eastAsia" w:ascii="宋体" w:eastAsia="宋体"/>
          <w:spacing w:val="-1"/>
          <w:sz w:val="18"/>
          <w:vertAlign w:val="baseline"/>
        </w:rPr>
        <w:t>（高级技师）相应职业资格证书的</w:t>
      </w:r>
      <w:r>
        <w:rPr>
          <w:rFonts w:hint="eastAsia" w:ascii="宋体" w:eastAsia="宋体"/>
          <w:sz w:val="18"/>
          <w:vertAlign w:val="baseline"/>
        </w:rPr>
        <w:t>毕业生、特殊教育院校职业教育类毕业生。</w:t>
      </w:r>
    </w:p>
    <w:p>
      <w:pPr>
        <w:spacing w:after="0" w:line="242" w:lineRule="auto"/>
        <w:jc w:val="both"/>
        <w:rPr>
          <w:rFonts w:hint="eastAsia" w:ascii="宋体" w:eastAsia="宋体"/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77" w:firstLine="640"/>
        <w:jc w:val="both"/>
      </w:pPr>
      <w:bookmarkStart w:id="16" w:name=" 二、面向脱贫人口/就业困难人员的补贴"/>
      <w:bookmarkEnd w:id="16"/>
      <w:r>
        <w:rPr>
          <w:b/>
          <w:w w:val="95"/>
        </w:rPr>
        <w:t>申请材料：</w:t>
      </w:r>
      <w:r>
        <w:rPr>
          <w:w w:val="95"/>
        </w:rPr>
        <w:t>（1）身份证；（2）毕业证书；（3）劳动</w:t>
      </w:r>
      <w:r>
        <w:rPr>
          <w:spacing w:val="68"/>
          <w:w w:val="95"/>
        </w:rPr>
        <w:t xml:space="preserve"> </w:t>
      </w:r>
      <w:r>
        <w:rPr>
          <w:w w:val="95"/>
        </w:rPr>
        <w:t>合同（属服务基层项目的提供服务协议）；（4）属残疾人</w:t>
      </w:r>
      <w:r>
        <w:rPr>
          <w:spacing w:val="90"/>
          <w:w w:val="95"/>
        </w:rPr>
        <w:t xml:space="preserve"> </w:t>
      </w:r>
      <w:r>
        <w:t>高校毕业生的，提供残疾人证；（5）个人银行账户。</w:t>
      </w:r>
    </w:p>
    <w:p>
      <w:pPr>
        <w:pStyle w:val="5"/>
        <w:spacing w:before="7" w:line="326" w:lineRule="auto"/>
        <w:ind w:right="336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首次补贴应于首次签订劳动合同之日起的 1</w:t>
      </w:r>
      <w:r>
        <w:rPr>
          <w:spacing w:val="1"/>
          <w:w w:val="95"/>
        </w:rPr>
        <w:t xml:space="preserve"> </w:t>
      </w:r>
      <w:r>
        <w:t>年内提出。</w:t>
      </w:r>
    </w:p>
    <w:p>
      <w:pPr>
        <w:pStyle w:val="2"/>
        <w:spacing w:before="222"/>
      </w:pPr>
      <w:bookmarkStart w:id="17" w:name="（六）公共就业服务岗位补贴"/>
      <w:bookmarkEnd w:id="17"/>
      <w:bookmarkStart w:id="18" w:name="_bookmark10"/>
      <w:bookmarkEnd w:id="18"/>
      <w:r>
        <w:rPr>
          <w:w w:val="95"/>
        </w:rPr>
        <w:t>（六）公共就业服务岗位补贴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spacing w:val="15"/>
          <w:w w:val="95"/>
          <w:sz w:val="32"/>
        </w:rPr>
        <w:t xml:space="preserve">毕业 </w:t>
      </w:r>
      <w:r>
        <w:rPr>
          <w:w w:val="95"/>
          <w:sz w:val="32"/>
        </w:rPr>
        <w:t>2</w:t>
      </w:r>
      <w:r>
        <w:rPr>
          <w:spacing w:val="3"/>
          <w:w w:val="95"/>
          <w:sz w:val="32"/>
        </w:rPr>
        <w:t xml:space="preserve"> 年内高校毕业生。</w:t>
      </w:r>
    </w:p>
    <w:p>
      <w:pPr>
        <w:pStyle w:val="5"/>
        <w:spacing w:before="152" w:line="326" w:lineRule="auto"/>
        <w:ind w:right="280" w:firstLine="640"/>
      </w:pPr>
      <w:r>
        <w:rPr>
          <w:b/>
          <w:w w:val="95"/>
        </w:rPr>
        <w:t>申请条件：</w:t>
      </w:r>
      <w:r>
        <w:rPr>
          <w:w w:val="95"/>
        </w:rPr>
        <w:t>在各市（区）开发的基层公共就业创业服务</w:t>
      </w:r>
      <w:r>
        <w:rPr>
          <w:spacing w:val="1"/>
          <w:w w:val="95"/>
        </w:rPr>
        <w:t xml:space="preserve"> </w:t>
      </w:r>
      <w:r>
        <w:t>岗位就业，并按要求完成相应公共就业创业服务任务。</w:t>
      </w:r>
    </w:p>
    <w:p>
      <w:pPr>
        <w:pStyle w:val="5"/>
        <w:spacing w:before="3" w:line="328" w:lineRule="auto"/>
        <w:ind w:right="265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每人每月参照当地（县级）同条件事</w:t>
      </w:r>
      <w:r>
        <w:rPr>
          <w:spacing w:val="1"/>
          <w:w w:val="95"/>
        </w:rPr>
        <w:t xml:space="preserve"> </w:t>
      </w:r>
      <w:r>
        <w:rPr>
          <w:w w:val="95"/>
        </w:rPr>
        <w:t>业单位工作人员工资水平（包括基本工资、绩效工资、单位</w:t>
      </w:r>
      <w:r>
        <w:rPr>
          <w:spacing w:val="1"/>
          <w:w w:val="95"/>
        </w:rPr>
        <w:t xml:space="preserve"> </w:t>
      </w:r>
      <w:r>
        <w:rPr>
          <w:w w:val="95"/>
        </w:rPr>
        <w:t>缴纳部分的社会保险费和住房公积金三个部分）给予补贴。</w:t>
      </w:r>
      <w:r>
        <w:rPr>
          <w:spacing w:val="1"/>
          <w:w w:val="95"/>
        </w:rPr>
        <w:t xml:space="preserve"> </w:t>
      </w:r>
      <w:r>
        <w:rPr>
          <w:spacing w:val="-9"/>
          <w:w w:val="95"/>
        </w:rPr>
        <w:t xml:space="preserve">补贴最长不超过 </w:t>
      </w:r>
      <w:r>
        <w:rPr>
          <w:w w:val="95"/>
        </w:rPr>
        <w:t>2</w:t>
      </w:r>
      <w:r>
        <w:rPr>
          <w:spacing w:val="-24"/>
          <w:w w:val="95"/>
        </w:rPr>
        <w:t xml:space="preserve"> 年。</w:t>
      </w:r>
    </w:p>
    <w:p>
      <w:pPr>
        <w:pStyle w:val="5"/>
        <w:spacing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（1）劳动合同；（2）毕业证书；（3）个</w:t>
      </w:r>
      <w:r>
        <w:rPr>
          <w:spacing w:val="52"/>
          <w:w w:val="95"/>
        </w:rPr>
        <w:t xml:space="preserve"> </w:t>
      </w:r>
      <w:r>
        <w:t>人银行账户。</w:t>
      </w:r>
    </w:p>
    <w:p>
      <w:pPr>
        <w:pStyle w:val="5"/>
        <w:spacing w:line="328" w:lineRule="auto"/>
        <w:ind w:right="268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（1）各市（区）人力资源社会保障部门应按月向符合条件的补贴对象发放补贴；（2）本项补贴与高校毕</w:t>
      </w:r>
      <w:r>
        <w:t>业生基层岗位补贴、基层就业补贴不得叠加享受。</w:t>
      </w:r>
    </w:p>
    <w:p>
      <w:pPr>
        <w:spacing w:after="0" w:line="328" w:lineRule="auto"/>
        <w:jc w:val="both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3"/>
        <w:ind w:left="300"/>
      </w:pPr>
      <w:bookmarkStart w:id="19" w:name="_bookmark11"/>
      <w:bookmarkEnd w:id="19"/>
      <w:r>
        <w:t>二、面向脱贫人口/就业困难人员的补贴</w:t>
      </w:r>
    </w:p>
    <w:p>
      <w:pPr>
        <w:pStyle w:val="5"/>
        <w:spacing w:before="1"/>
        <w:ind w:left="0"/>
        <w:rPr>
          <w:rFonts w:ascii="黑体"/>
          <w:sz w:val="28"/>
        </w:rPr>
      </w:pPr>
    </w:p>
    <w:p>
      <w:pPr>
        <w:pStyle w:val="2"/>
      </w:pPr>
      <w:bookmarkStart w:id="20" w:name="_bookmark12"/>
      <w:bookmarkEnd w:id="20"/>
      <w:bookmarkStart w:id="21" w:name="（一）乡村公益性岗位补贴"/>
      <w:bookmarkEnd w:id="21"/>
      <w:r>
        <w:rPr>
          <w:w w:val="95"/>
        </w:rPr>
        <w:t>（一）乡村公益性岗位补贴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本省脱贫人口、就业困难人员。</w:t>
      </w:r>
    </w:p>
    <w:p>
      <w:pPr>
        <w:pStyle w:val="5"/>
        <w:spacing w:before="149" w:line="328" w:lineRule="auto"/>
        <w:ind w:right="277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（1）劳动者属于人力资源社会保障部门认</w:t>
      </w:r>
      <w:r>
        <w:rPr>
          <w:spacing w:val="68"/>
          <w:w w:val="95"/>
        </w:rPr>
        <w:t xml:space="preserve"> </w:t>
      </w:r>
      <w:r>
        <w:rPr>
          <w:w w:val="95"/>
        </w:rPr>
        <w:t>定的乡村公益性岗位在岗人员；（2）已签订劳动合同、用</w:t>
      </w:r>
      <w:r>
        <w:rPr>
          <w:spacing w:val="90"/>
          <w:w w:val="95"/>
        </w:rPr>
        <w:t xml:space="preserve"> </w:t>
      </w:r>
      <w:r>
        <w:t>工协议或劳务协议。</w:t>
      </w:r>
    </w:p>
    <w:p>
      <w:pPr>
        <w:pStyle w:val="5"/>
        <w:spacing w:line="328" w:lineRule="auto"/>
        <w:ind w:right="253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补贴标准由用人单位根据劳动时间、</w:t>
      </w:r>
      <w:r>
        <w:rPr>
          <w:spacing w:val="1"/>
          <w:w w:val="95"/>
        </w:rPr>
        <w:t xml:space="preserve"> </w:t>
      </w:r>
      <w:r>
        <w:rPr>
          <w:w w:val="95"/>
        </w:rPr>
        <w:t>劳动强度等因素确定。补贴标准低于我市最低工资标准的，</w:t>
      </w:r>
      <w:r>
        <w:rPr>
          <w:spacing w:val="1"/>
          <w:w w:val="95"/>
        </w:rPr>
        <w:t xml:space="preserve"> </w:t>
      </w:r>
      <w:r>
        <w:t>由人力资源社会保障部门据实给予劳动者补贴；补贴标准高于我市最低工资标准的，按我市最低工资标准给予劳动者补</w:t>
      </w:r>
      <w:r>
        <w:rPr>
          <w:spacing w:val="-9"/>
          <w:w w:val="95"/>
        </w:rPr>
        <w:t xml:space="preserve">贴。最长不超过 </w:t>
      </w:r>
      <w:r>
        <w:rPr>
          <w:w w:val="95"/>
        </w:rPr>
        <w:t>1</w:t>
      </w:r>
      <w:r>
        <w:rPr>
          <w:spacing w:val="-24"/>
          <w:w w:val="95"/>
        </w:rPr>
        <w:t xml:space="preserve"> 年。</w:t>
      </w:r>
    </w:p>
    <w:p>
      <w:pPr>
        <w:pStyle w:val="5"/>
        <w:spacing w:line="328" w:lineRule="auto"/>
        <w:ind w:right="256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用人单位按乡村公益性岗位开发管理规定，</w:t>
      </w:r>
      <w:r>
        <w:rPr>
          <w:spacing w:val="1"/>
          <w:w w:val="95"/>
        </w:rPr>
        <w:t xml:space="preserve"> </w:t>
      </w:r>
      <w:r>
        <w:rPr>
          <w:spacing w:val="11"/>
        </w:rPr>
        <w:t>向所在地县级人力资源</w:t>
      </w:r>
      <w:bookmarkStart w:id="130" w:name="_GoBack"/>
      <w:bookmarkEnd w:id="130"/>
      <w:r>
        <w:rPr>
          <w:spacing w:val="11"/>
        </w:rPr>
        <w:t>社会保障部门提出岗位开发申</w:t>
      </w:r>
      <w:r>
        <w:rPr>
          <w:w w:val="95"/>
        </w:rPr>
        <w:t>请，审核通过的，由县级人力资源社会保障部门按月向乡村</w:t>
      </w:r>
      <w:r>
        <w:rPr>
          <w:spacing w:val="1"/>
          <w:w w:val="95"/>
        </w:rPr>
        <w:t xml:space="preserve"> </w:t>
      </w:r>
      <w:r>
        <w:rPr>
          <w:w w:val="95"/>
        </w:rPr>
        <w:t>公益性岗位劳动者发放补贴，具体要求按《广东省兜底安置</w:t>
      </w:r>
      <w:r>
        <w:rPr>
          <w:spacing w:val="1"/>
          <w:w w:val="95"/>
        </w:rPr>
        <w:t xml:space="preserve"> </w:t>
      </w:r>
      <w:r>
        <w:rPr>
          <w:w w:val="95"/>
        </w:rPr>
        <w:t>类公益性岗位开发管理办法》（粤人社规〔2020〕13</w:t>
      </w:r>
      <w:r>
        <w:rPr>
          <w:spacing w:val="68"/>
          <w:w w:val="95"/>
        </w:rPr>
        <w:t xml:space="preserve"> 号</w:t>
      </w:r>
      <w:r>
        <w:rPr>
          <w:w w:val="95"/>
        </w:rPr>
        <w:t>）执</w:t>
      </w:r>
      <w:r>
        <w:t>行。</w:t>
      </w:r>
    </w:p>
    <w:p>
      <w:pPr>
        <w:pStyle w:val="2"/>
        <w:spacing w:before="197"/>
      </w:pPr>
      <w:bookmarkStart w:id="22" w:name="（二）灵活就业社保补贴"/>
      <w:bookmarkEnd w:id="22"/>
      <w:bookmarkStart w:id="23" w:name="_bookmark13"/>
      <w:bookmarkEnd w:id="23"/>
      <w:r>
        <w:rPr>
          <w:w w:val="95"/>
        </w:rPr>
        <w:t>（二）灵活就业社保补贴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 w:line="326" w:lineRule="auto"/>
        <w:ind w:left="760" w:right="277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spacing w:val="36"/>
          <w:w w:val="95"/>
          <w:sz w:val="32"/>
        </w:rPr>
        <w:t xml:space="preserve">毕业 </w:t>
      </w:r>
      <w:r>
        <w:rPr>
          <w:w w:val="95"/>
          <w:sz w:val="32"/>
        </w:rPr>
        <w:t>2</w:t>
      </w:r>
      <w:r>
        <w:rPr>
          <w:spacing w:val="3"/>
          <w:w w:val="95"/>
          <w:sz w:val="32"/>
        </w:rPr>
        <w:t xml:space="preserve"> 年内高校毕业生、就业困难人员。</w:t>
      </w: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（1）已向公共就业人才服务机构以灵活就</w:t>
      </w:r>
    </w:p>
    <w:p>
      <w:pPr>
        <w:pStyle w:val="5"/>
        <w:spacing w:before="6"/>
      </w:pPr>
      <w:r>
        <w:t>业</w:t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position w:val="16"/>
          <w:sz w:val="16"/>
        </w:rPr>
        <w:t>5</w:t>
      </w:r>
      <w:r>
        <w:rPr>
          <w:position w:val="16"/>
          <w:sz w:val="16"/>
        </w:rPr>
        <w:fldChar w:fldCharType="end"/>
      </w:r>
      <w:r>
        <w:t>类型登记就业；（2）以个人身份缴纳社会保险费。</w:t>
      </w:r>
    </w:p>
    <w:p>
      <w:pPr>
        <w:pStyle w:val="5"/>
        <w:ind w:left="0"/>
        <w:rPr>
          <w:sz w:val="34"/>
        </w:rPr>
      </w:pPr>
    </w:p>
    <w:p>
      <w:pPr>
        <w:spacing w:before="278" w:line="242" w:lineRule="auto"/>
        <w:ind w:left="120" w:right="335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5</w:t>
      </w:r>
      <w:r>
        <w:rPr>
          <w:rFonts w:ascii="Times New Roman" w:eastAsia="Times New Roman"/>
          <w:spacing w:val="30"/>
          <w:sz w:val="18"/>
          <w:vertAlign w:val="baseline"/>
        </w:rPr>
        <w:t xml:space="preserve"> </w:t>
      </w:r>
      <w:bookmarkStart w:id="24" w:name="_bookmark14"/>
      <w:bookmarkEnd w:id="24"/>
      <w:r>
        <w:rPr>
          <w:rFonts w:hint="eastAsia" w:ascii="宋体" w:eastAsia="宋体"/>
          <w:sz w:val="18"/>
          <w:vertAlign w:val="baseline"/>
        </w:rPr>
        <w:t>灵活就业：用人单位非全日制用工、为自然人提供有偿雇佣服务，从事个体经营或承包种养，以及其他经人力资源社会保障部门认可的就业形式。</w:t>
      </w:r>
    </w:p>
    <w:p>
      <w:pPr>
        <w:spacing w:after="0" w:line="242" w:lineRule="auto"/>
        <w:jc w:val="left"/>
        <w:rPr>
          <w:rFonts w:hint="eastAsia" w:ascii="宋体" w:eastAsia="宋体"/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118" w:firstLine="640"/>
      </w:pPr>
      <w:bookmarkStart w:id="25" w:name="三、面向企业/用人单位的补贴"/>
      <w:bookmarkEnd w:id="25"/>
      <w:r>
        <w:rPr>
          <w:b/>
        </w:rPr>
        <w:t>补贴标准及期限：</w:t>
      </w:r>
      <w:r>
        <w:t>（1）同时参加职工养老保险及参加</w:t>
      </w:r>
      <w:r>
        <w:rPr>
          <w:spacing w:val="1"/>
          <w:w w:val="95"/>
        </w:rPr>
        <w:t xml:space="preserve">基本医疗保险的，社会保险补贴标准为 </w:t>
      </w:r>
      <w:r>
        <w:rPr>
          <w:w w:val="95"/>
        </w:rPr>
        <w:t>273</w:t>
      </w:r>
      <w:r>
        <w:rPr>
          <w:spacing w:val="203"/>
        </w:rPr>
        <w:t xml:space="preserve"> </w:t>
      </w:r>
      <w:r>
        <w:rPr>
          <w:w w:val="95"/>
        </w:rPr>
        <w:t>元/人/月；（2）</w:t>
      </w:r>
    </w:p>
    <w:p>
      <w:pPr>
        <w:pStyle w:val="5"/>
        <w:spacing w:before="3"/>
      </w:pPr>
      <w:r>
        <w:rPr>
          <w:spacing w:val="-7"/>
          <w:w w:val="95"/>
        </w:rPr>
        <w:t xml:space="preserve">仅参加职工养老保险的，社会保险补贴标准为 </w:t>
      </w:r>
      <w:r>
        <w:rPr>
          <w:w w:val="95"/>
        </w:rPr>
        <w:t>191</w:t>
      </w:r>
      <w:r>
        <w:rPr>
          <w:spacing w:val="17"/>
          <w:w w:val="95"/>
        </w:rPr>
        <w:t xml:space="preserve"> 元/人/月；</w:t>
      </w:r>
    </w:p>
    <w:p>
      <w:pPr>
        <w:pStyle w:val="5"/>
        <w:spacing w:before="151"/>
      </w:pPr>
      <w:r>
        <w:rPr>
          <w:w w:val="95"/>
        </w:rPr>
        <w:t>（3）仅参加基本医疗保险的，社会保险补贴标准为</w:t>
      </w:r>
      <w:r>
        <w:rPr>
          <w:spacing w:val="190"/>
        </w:rPr>
        <w:t xml:space="preserve"> </w:t>
      </w:r>
      <w:r>
        <w:rPr>
          <w:w w:val="95"/>
        </w:rPr>
        <w:t>82</w:t>
      </w:r>
      <w:r>
        <w:rPr>
          <w:spacing w:val="186"/>
        </w:rPr>
        <w:t xml:space="preserve"> </w:t>
      </w:r>
      <w:r>
        <w:rPr>
          <w:w w:val="95"/>
        </w:rPr>
        <w:t>元/</w:t>
      </w:r>
    </w:p>
    <w:p>
      <w:pPr>
        <w:pStyle w:val="5"/>
        <w:spacing w:before="149"/>
      </w:pPr>
      <w:r>
        <w:rPr>
          <w:w w:val="95"/>
        </w:rPr>
        <w:t>人/月。（4）</w:t>
      </w:r>
      <w:r>
        <w:rPr>
          <w:spacing w:val="10"/>
          <w:w w:val="95"/>
        </w:rPr>
        <w:t xml:space="preserve">除对距法定退休年龄不足 </w:t>
      </w:r>
      <w:r>
        <w:rPr>
          <w:w w:val="95"/>
        </w:rPr>
        <w:t>5</w:t>
      </w:r>
      <w:r>
        <w:rPr>
          <w:spacing w:val="12"/>
          <w:w w:val="95"/>
        </w:rPr>
        <w:t xml:space="preserve"> 年的人员可延长至</w:t>
      </w:r>
    </w:p>
    <w:p>
      <w:pPr>
        <w:pStyle w:val="5"/>
        <w:spacing w:before="150"/>
      </w:pPr>
      <w:r>
        <w:rPr>
          <w:w w:val="95"/>
        </w:rPr>
        <w:t>退休，其余人员最长不得超过 3 年。</w:t>
      </w:r>
    </w:p>
    <w:p>
      <w:pPr>
        <w:pStyle w:val="5"/>
        <w:spacing w:before="151" w:line="326" w:lineRule="auto"/>
        <w:ind w:right="277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（1）身份证；（2）毕业证书（</w:t>
      </w:r>
      <w:r>
        <w:rPr>
          <w:spacing w:val="28"/>
          <w:w w:val="95"/>
        </w:rPr>
        <w:t xml:space="preserve">毕业 </w:t>
      </w:r>
      <w:r>
        <w:rPr>
          <w:w w:val="95"/>
        </w:rPr>
        <w:t>2</w:t>
      </w:r>
      <w:r>
        <w:rPr>
          <w:spacing w:val="27"/>
          <w:w w:val="95"/>
        </w:rPr>
        <w:t xml:space="preserve"> 年内</w:t>
      </w:r>
      <w:r>
        <w:t>高校毕业生提供）；（3）个人银行账户。</w:t>
      </w:r>
    </w:p>
    <w:p>
      <w:pPr>
        <w:pStyle w:val="5"/>
        <w:spacing w:before="3"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补贴对象应按季度（或半年）向参保地人力</w:t>
      </w:r>
      <w:r>
        <w:rPr>
          <w:spacing w:val="1"/>
          <w:w w:val="95"/>
        </w:rPr>
        <w:t xml:space="preserve"> </w:t>
      </w:r>
      <w:r>
        <w:rPr>
          <w:w w:val="95"/>
        </w:rPr>
        <w:t>资源社会保障部门申请对上季度（或半年）已缴纳的社会保</w:t>
      </w:r>
      <w:r>
        <w:rPr>
          <w:spacing w:val="1"/>
          <w:w w:val="95"/>
        </w:rPr>
        <w:t xml:space="preserve"> </w:t>
      </w:r>
      <w:r>
        <w:rPr>
          <w:spacing w:val="4"/>
          <w:w w:val="95"/>
        </w:rPr>
        <w:t xml:space="preserve">险费给予补贴。首次补贴申请应于办理就业登记之日起 </w:t>
      </w:r>
      <w:r>
        <w:rPr>
          <w:w w:val="95"/>
        </w:rPr>
        <w:t>1</w:t>
      </w:r>
      <w:r>
        <w:rPr>
          <w:spacing w:val="49"/>
          <w:w w:val="95"/>
        </w:rPr>
        <w:t xml:space="preserve"> 年</w:t>
      </w:r>
      <w:r>
        <w:t>内提出。</w:t>
      </w:r>
    </w:p>
    <w:p>
      <w:pPr>
        <w:spacing w:after="0" w:line="328" w:lineRule="auto"/>
        <w:jc w:val="both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3"/>
        <w:spacing w:before="22"/>
      </w:pPr>
      <w:bookmarkStart w:id="26" w:name="_bookmark15"/>
      <w:bookmarkEnd w:id="26"/>
      <w:r>
        <w:t>三、面向企业/用人单位的补贴</w:t>
      </w:r>
    </w:p>
    <w:p>
      <w:pPr>
        <w:pStyle w:val="5"/>
        <w:spacing w:before="8"/>
        <w:ind w:left="0"/>
        <w:rPr>
          <w:rFonts w:ascii="黑体"/>
          <w:sz w:val="33"/>
        </w:rPr>
      </w:pPr>
    </w:p>
    <w:p>
      <w:pPr>
        <w:pStyle w:val="2"/>
        <w:spacing w:before="1"/>
      </w:pPr>
      <w:bookmarkStart w:id="27" w:name="（一）吸纳就业困难人员社保补贴"/>
      <w:bookmarkEnd w:id="27"/>
      <w:bookmarkStart w:id="28" w:name="_bookmark16"/>
      <w:bookmarkEnd w:id="28"/>
      <w:r>
        <w:rPr>
          <w:w w:val="95"/>
        </w:rPr>
        <w:t>（一）吸纳就业困难人员社保补贴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 w:line="326" w:lineRule="auto"/>
        <w:ind w:left="760" w:right="119" w:firstLine="0"/>
        <w:jc w:val="left"/>
        <w:rPr>
          <w:sz w:val="32"/>
        </w:rPr>
      </w:pPr>
      <w:r>
        <w:rPr>
          <w:b/>
          <w:spacing w:val="-11"/>
          <w:w w:val="95"/>
          <w:sz w:val="32"/>
        </w:rPr>
        <w:t>补贴对象：</w:t>
      </w:r>
      <w:r>
        <w:rPr>
          <w:spacing w:val="-6"/>
          <w:w w:val="95"/>
          <w:sz w:val="32"/>
        </w:rPr>
        <w:t>符合条件的用人单位</w:t>
      </w:r>
      <w:r>
        <w:rPr>
          <w:w w:val="95"/>
          <w:sz w:val="32"/>
        </w:rPr>
        <w:t>（劳务派遣单位除外</w:t>
      </w:r>
      <w:r>
        <w:rPr>
          <w:spacing w:val="-67"/>
          <w:w w:val="95"/>
          <w:sz w:val="32"/>
        </w:rPr>
        <w:t>）</w:t>
      </w:r>
      <w:r>
        <w:rPr>
          <w:w w:val="95"/>
          <w:sz w:val="32"/>
        </w:rPr>
        <w:t>。</w:t>
      </w:r>
      <w:r>
        <w:rPr>
          <w:spacing w:val="1"/>
          <w:w w:val="95"/>
          <w:sz w:val="32"/>
        </w:rPr>
        <w:t xml:space="preserve"> </w:t>
      </w:r>
      <w:r>
        <w:rPr>
          <w:b/>
          <w:sz w:val="32"/>
        </w:rPr>
        <w:t>申请条件：</w:t>
      </w:r>
      <w:r>
        <w:rPr>
          <w:sz w:val="32"/>
        </w:rPr>
        <w:t>（1）招用就业困难人员</w:t>
      </w: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position w:val="16"/>
          <w:sz w:val="16"/>
        </w:rPr>
        <w:t>6</w:t>
      </w:r>
      <w:r>
        <w:rPr>
          <w:position w:val="16"/>
          <w:sz w:val="16"/>
        </w:rPr>
        <w:fldChar w:fldCharType="end"/>
      </w:r>
      <w:r>
        <w:rPr>
          <w:sz w:val="32"/>
        </w:rPr>
        <w:t>或本省及协作地区</w:t>
      </w:r>
    </w:p>
    <w:p>
      <w:pPr>
        <w:pStyle w:val="5"/>
        <w:spacing w:before="3" w:line="328" w:lineRule="auto"/>
        <w:ind w:right="280"/>
      </w:pPr>
      <w:r>
        <w:rPr>
          <w:w w:val="95"/>
        </w:rPr>
        <w:t>的脱贫人口</w:t>
      </w: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w w:val="95"/>
          <w:position w:val="16"/>
          <w:sz w:val="16"/>
        </w:rPr>
        <w:t>7</w:t>
      </w:r>
      <w:r>
        <w:rPr>
          <w:w w:val="95"/>
          <w:position w:val="16"/>
          <w:sz w:val="16"/>
        </w:rPr>
        <w:fldChar w:fldCharType="end"/>
      </w:r>
      <w:r>
        <w:rPr>
          <w:w w:val="95"/>
        </w:rPr>
        <w:t>；（2）</w:t>
      </w:r>
      <w:r>
        <w:rPr>
          <w:spacing w:val="28"/>
          <w:w w:val="95"/>
        </w:rPr>
        <w:t xml:space="preserve">与其签订 </w:t>
      </w:r>
      <w:r>
        <w:rPr>
          <w:w w:val="95"/>
        </w:rPr>
        <w:t>1</w:t>
      </w:r>
      <w:r>
        <w:rPr>
          <w:spacing w:val="8"/>
          <w:w w:val="95"/>
        </w:rPr>
        <w:t xml:space="preserve"> 年以上劳动合同并按规定缴</w:t>
      </w:r>
      <w:r>
        <w:t>纳社会保险费。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每月按用人单位为符合条件人员实际</w:t>
      </w:r>
      <w:r>
        <w:rPr>
          <w:spacing w:val="1"/>
          <w:w w:val="95"/>
        </w:rPr>
        <w:t xml:space="preserve"> </w:t>
      </w:r>
      <w:r>
        <w:rPr>
          <w:w w:val="95"/>
        </w:rPr>
        <w:t>缴纳的基本养老保险费、基本医疗保险费、失业保险费、工</w:t>
      </w:r>
      <w:r>
        <w:rPr>
          <w:spacing w:val="1"/>
          <w:w w:val="95"/>
        </w:rPr>
        <w:t xml:space="preserve"> </w:t>
      </w:r>
      <w:r>
        <w:rPr>
          <w:w w:val="95"/>
        </w:rPr>
        <w:t>伤保险费、生育保险费给予补贴；除对距法定退休年龄不足</w:t>
      </w:r>
      <w:r>
        <w:rPr>
          <w:spacing w:val="106"/>
          <w:w w:val="95"/>
        </w:rPr>
        <w:t xml:space="preserve"> </w:t>
      </w:r>
      <w:r>
        <w:rPr>
          <w:w w:val="95"/>
        </w:rPr>
        <w:t>5 年的人员可延长至退休外（以初次核定其享受社会保险补</w:t>
      </w:r>
    </w:p>
    <w:p>
      <w:pPr>
        <w:pStyle w:val="5"/>
        <w:spacing w:line="402" w:lineRule="exact"/>
        <w:jc w:val="both"/>
      </w:pPr>
      <w:r>
        <w:rPr>
          <w:w w:val="95"/>
        </w:rPr>
        <w:t>贴年龄为准，下同），</w:t>
      </w:r>
      <w:r>
        <w:rPr>
          <w:spacing w:val="4"/>
          <w:w w:val="95"/>
        </w:rPr>
        <w:t xml:space="preserve">其余人员最长不超过 </w:t>
      </w:r>
      <w:r>
        <w:rPr>
          <w:w w:val="95"/>
        </w:rPr>
        <w:t>3</w:t>
      </w:r>
      <w:r>
        <w:rPr>
          <w:spacing w:val="13"/>
          <w:w w:val="95"/>
        </w:rPr>
        <w:t xml:space="preserve"> 年。</w:t>
      </w:r>
    </w:p>
    <w:p>
      <w:pPr>
        <w:pStyle w:val="5"/>
        <w:spacing w:before="149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银行账户；</w:t>
      </w:r>
    </w:p>
    <w:p>
      <w:pPr>
        <w:pStyle w:val="5"/>
        <w:spacing w:before="3"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补贴对象原则上应按季度（或半年）向所在</w:t>
      </w:r>
      <w:r>
        <w:rPr>
          <w:spacing w:val="1"/>
          <w:w w:val="95"/>
        </w:rPr>
        <w:t xml:space="preserve"> </w:t>
      </w:r>
      <w:r>
        <w:rPr>
          <w:w w:val="95"/>
        </w:rPr>
        <w:t>地人力资源社会保障部门申请对上季度（或半年）已缴纳的</w:t>
      </w:r>
      <w:r>
        <w:rPr>
          <w:spacing w:val="1"/>
          <w:w w:val="95"/>
        </w:rPr>
        <w:t xml:space="preserve"> </w:t>
      </w:r>
      <w:r>
        <w:rPr>
          <w:w w:val="95"/>
        </w:rPr>
        <w:t>社会保险费给予补贴。首次补贴申请应于首次签订劳动合同</w:t>
      </w:r>
      <w:r>
        <w:rPr>
          <w:spacing w:val="1"/>
          <w:w w:val="95"/>
        </w:rPr>
        <w:t xml:space="preserve"> </w:t>
      </w:r>
      <w:r>
        <w:rPr>
          <w:spacing w:val="-18"/>
          <w:w w:val="95"/>
        </w:rPr>
        <w:t xml:space="preserve">之日起 </w:t>
      </w:r>
      <w:r>
        <w:rPr>
          <w:w w:val="95"/>
        </w:rPr>
        <w:t>1</w:t>
      </w:r>
      <w:r>
        <w:rPr>
          <w:spacing w:val="-13"/>
          <w:w w:val="95"/>
        </w:rPr>
        <w:t xml:space="preserve"> 年内提出。</w:t>
      </w:r>
    </w:p>
    <w:p>
      <w:pPr>
        <w:pStyle w:val="2"/>
        <w:spacing w:before="214"/>
      </w:pPr>
      <w:bookmarkStart w:id="29" w:name="（二）小微企业社保补贴"/>
      <w:bookmarkEnd w:id="29"/>
      <w:bookmarkStart w:id="30" w:name="_bookmark17"/>
      <w:bookmarkEnd w:id="30"/>
      <w:r>
        <w:rPr>
          <w:w w:val="95"/>
        </w:rPr>
        <w:t>（二）小微企业社保补贴</w:t>
      </w:r>
    </w:p>
    <w:p>
      <w:pPr>
        <w:pStyle w:val="5"/>
        <w:spacing w:before="3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小微企业（劳务派遣单位除外）。</w:t>
      </w:r>
    </w:p>
    <w:p>
      <w:pPr>
        <w:pStyle w:val="5"/>
        <w:spacing w:before="149"/>
        <w:ind w:left="760"/>
      </w:pPr>
      <w:r>
        <w:rPr>
          <w:b/>
          <w:w w:val="95"/>
        </w:rPr>
        <w:t>申请条件：</w:t>
      </w:r>
      <w:r>
        <w:rPr>
          <w:w w:val="95"/>
        </w:rPr>
        <w:t>（1）</w:t>
      </w:r>
      <w:r>
        <w:rPr>
          <w:spacing w:val="23"/>
          <w:w w:val="95"/>
        </w:rPr>
        <w:t xml:space="preserve">招用毕业 </w:t>
      </w:r>
      <w:r>
        <w:rPr>
          <w:w w:val="95"/>
        </w:rPr>
        <w:t>2</w:t>
      </w:r>
      <w:r>
        <w:rPr>
          <w:spacing w:val="8"/>
          <w:w w:val="95"/>
        </w:rPr>
        <w:t xml:space="preserve"> 年内高校毕业生，与其签</w:t>
      </w:r>
    </w:p>
    <w:p>
      <w:pPr>
        <w:spacing w:before="277" w:line="242" w:lineRule="auto"/>
        <w:ind w:left="120" w:right="277" w:firstLine="0"/>
        <w:jc w:val="left"/>
        <w:rPr>
          <w:rFonts w:hint="eastAsia" w:ascii="宋体" w:hAnsi="宋体" w:eastAsia="宋体"/>
          <w:sz w:val="18"/>
        </w:rPr>
      </w:pPr>
      <w:r>
        <w:rPr>
          <w:rFonts w:ascii="Times New Roman" w:hAnsi="Times New Roman" w:eastAsia="Times New Roman"/>
          <w:spacing w:val="-1"/>
          <w:sz w:val="18"/>
          <w:vertAlign w:val="superscript"/>
        </w:rPr>
        <w:t>6</w:t>
      </w:r>
      <w:bookmarkStart w:id="31" w:name="_bookmark18"/>
      <w:bookmarkEnd w:id="31"/>
      <w:r>
        <w:rPr>
          <w:rFonts w:hint="eastAsia" w:ascii="宋体" w:hAnsi="宋体" w:eastAsia="宋体"/>
          <w:spacing w:val="-1"/>
          <w:sz w:val="18"/>
          <w:vertAlign w:val="baseline"/>
        </w:rPr>
        <w:t>就业困难人员：需要前往户籍所在地的人力资源社会保障部门认定，包括以下几类人群：</w:t>
      </w:r>
      <w:r>
        <w:rPr>
          <w:rFonts w:ascii="Times New Roman" w:hAnsi="Times New Roman" w:eastAsia="Times New Roman"/>
          <w:sz w:val="18"/>
          <w:vertAlign w:val="baseline"/>
        </w:rPr>
        <w:t>a.4050</w:t>
      </w:r>
      <w:r>
        <w:rPr>
          <w:rFonts w:ascii="Times New Roman" w:hAnsi="Times New Roman" w:eastAsia="Times New Roman"/>
          <w:spacing w:val="-11"/>
          <w:sz w:val="18"/>
          <w:vertAlign w:val="baseline"/>
        </w:rPr>
        <w:t xml:space="preserve"> </w:t>
      </w:r>
      <w:r>
        <w:rPr>
          <w:rFonts w:hint="eastAsia" w:ascii="宋体" w:hAnsi="宋体" w:eastAsia="宋体"/>
          <w:sz w:val="18"/>
          <w:vertAlign w:val="baseline"/>
        </w:rPr>
        <w:t>人员（男</w:t>
      </w:r>
      <w:r>
        <w:rPr>
          <w:rFonts w:hint="eastAsia" w:ascii="宋体" w:hAnsi="宋体" w:eastAsia="宋体"/>
          <w:spacing w:val="-16"/>
          <w:sz w:val="18"/>
          <w:vertAlign w:val="baseline"/>
        </w:rPr>
        <w:t xml:space="preserve">年满 </w:t>
      </w:r>
      <w:r>
        <w:rPr>
          <w:rFonts w:ascii="Times New Roman" w:hAnsi="Times New Roman" w:eastAsia="Times New Roman"/>
          <w:spacing w:val="-1"/>
          <w:sz w:val="18"/>
          <w:vertAlign w:val="baseline"/>
        </w:rPr>
        <w:t>50</w:t>
      </w:r>
      <w:r>
        <w:rPr>
          <w:rFonts w:ascii="Times New Roman" w:hAnsi="Times New Roman" w:eastAsia="Times New Roman"/>
          <w:spacing w:val="-3"/>
          <w:sz w:val="18"/>
          <w:vertAlign w:val="baseline"/>
        </w:rPr>
        <w:t xml:space="preserve"> </w:t>
      </w:r>
      <w:r>
        <w:rPr>
          <w:rFonts w:hint="eastAsia" w:ascii="宋体" w:hAnsi="宋体" w:eastAsia="宋体"/>
          <w:spacing w:val="-8"/>
          <w:sz w:val="18"/>
          <w:vertAlign w:val="baseline"/>
        </w:rPr>
        <w:t xml:space="preserve">周岁、女年满 </w:t>
      </w:r>
      <w:r>
        <w:rPr>
          <w:rFonts w:ascii="Times New Roman" w:hAnsi="Times New Roman" w:eastAsia="Times New Roman"/>
          <w:spacing w:val="-1"/>
          <w:sz w:val="18"/>
          <w:vertAlign w:val="baseline"/>
        </w:rPr>
        <w:t xml:space="preserve">40 </w:t>
      </w:r>
      <w:r>
        <w:rPr>
          <w:rFonts w:hint="eastAsia" w:ascii="宋体" w:hAnsi="宋体" w:eastAsia="宋体"/>
          <w:spacing w:val="-1"/>
          <w:sz w:val="18"/>
          <w:vertAlign w:val="baseline"/>
        </w:rPr>
        <w:t>周岁以上至法定退休年龄</w:t>
      </w:r>
      <w:r>
        <w:rPr>
          <w:rFonts w:hint="eastAsia" w:ascii="宋体" w:hAnsi="宋体" w:eastAsia="宋体"/>
          <w:sz w:val="18"/>
          <w:vertAlign w:val="baseline"/>
        </w:rPr>
        <w:t>）；</w:t>
      </w:r>
      <w:r>
        <w:rPr>
          <w:rFonts w:ascii="Times New Roman" w:hAnsi="Times New Roman" w:eastAsia="Times New Roman"/>
          <w:sz w:val="18"/>
          <w:vertAlign w:val="baseline"/>
        </w:rPr>
        <w:t>b.</w:t>
      </w:r>
      <w:r>
        <w:rPr>
          <w:rFonts w:hint="eastAsia" w:ascii="宋体" w:hAnsi="宋体" w:eastAsia="宋体"/>
          <w:sz w:val="18"/>
          <w:vertAlign w:val="baseline"/>
        </w:rPr>
        <w:t>残疾人员；</w:t>
      </w:r>
      <w:r>
        <w:rPr>
          <w:rFonts w:ascii="Times New Roman" w:hAnsi="Times New Roman" w:eastAsia="Times New Roman"/>
          <w:sz w:val="18"/>
          <w:vertAlign w:val="baseline"/>
        </w:rPr>
        <w:t>c.</w:t>
      </w:r>
      <w:r>
        <w:rPr>
          <w:rFonts w:hint="eastAsia" w:ascii="宋体" w:hAnsi="宋体" w:eastAsia="宋体"/>
          <w:sz w:val="18"/>
          <w:vertAlign w:val="baseline"/>
        </w:rPr>
        <w:t>享受最低生活保障人员；</w:t>
      </w:r>
      <w:r>
        <w:rPr>
          <w:rFonts w:ascii="Times New Roman" w:hAnsi="Times New Roman" w:eastAsia="Times New Roman"/>
          <w:sz w:val="18"/>
          <w:vertAlign w:val="baseline"/>
        </w:rPr>
        <w:t>d.</w:t>
      </w:r>
      <w:r>
        <w:rPr>
          <w:rFonts w:hint="eastAsia" w:ascii="宋体" w:hAnsi="宋体" w:eastAsia="宋体"/>
          <w:sz w:val="18"/>
          <w:vertAlign w:val="baseline"/>
        </w:rPr>
        <w:t>连续失业</w:t>
      </w:r>
      <w:r>
        <w:rPr>
          <w:rFonts w:hint="eastAsia" w:ascii="宋体" w:hAnsi="宋体" w:eastAsia="宋体"/>
          <w:spacing w:val="-1"/>
          <w:sz w:val="18"/>
          <w:vertAlign w:val="baseline"/>
        </w:rPr>
        <w:t>一年以上的登记失业人员；</w:t>
      </w:r>
      <w:r>
        <w:rPr>
          <w:rFonts w:ascii="Times New Roman" w:hAnsi="Times New Roman" w:eastAsia="Times New Roman"/>
          <w:spacing w:val="-1"/>
          <w:sz w:val="18"/>
          <w:vertAlign w:val="baseline"/>
        </w:rPr>
        <w:t>e.</w:t>
      </w:r>
      <w:r>
        <w:rPr>
          <w:rFonts w:hint="eastAsia" w:ascii="宋体" w:hAnsi="宋体" w:eastAsia="宋体"/>
          <w:spacing w:val="-1"/>
          <w:sz w:val="18"/>
          <w:vertAlign w:val="baseline"/>
        </w:rPr>
        <w:t>城市规划区内范围内的被征地农民；</w:t>
      </w:r>
      <w:r>
        <w:rPr>
          <w:rFonts w:ascii="Times New Roman" w:hAnsi="Times New Roman" w:eastAsia="Times New Roman"/>
          <w:sz w:val="18"/>
          <w:vertAlign w:val="baseline"/>
        </w:rPr>
        <w:t>f.</w:t>
      </w:r>
      <w:r>
        <w:rPr>
          <w:rFonts w:hint="eastAsia" w:ascii="宋体" w:hAnsi="宋体" w:eastAsia="宋体"/>
          <w:sz w:val="18"/>
          <w:vertAlign w:val="baseline"/>
        </w:rPr>
        <w:t>城镇零就业家庭人员和农村零转移家庭贫困户中的人员；</w:t>
      </w:r>
      <w:r>
        <w:rPr>
          <w:rFonts w:ascii="Times New Roman" w:hAnsi="Times New Roman" w:eastAsia="Times New Roman"/>
          <w:sz w:val="18"/>
          <w:vertAlign w:val="baseline"/>
        </w:rPr>
        <w:t>g.</w:t>
      </w:r>
      <w:r>
        <w:rPr>
          <w:rFonts w:hint="eastAsia" w:ascii="宋体" w:hAnsi="宋体" w:eastAsia="宋体"/>
          <w:sz w:val="18"/>
          <w:vertAlign w:val="baseline"/>
        </w:rPr>
        <w:t>退役士兵、刑满释放人员、戒毒康复人员、精神病康复人员、需赡养患重大疾病直系亲属人员；</w:t>
      </w:r>
      <w:r>
        <w:rPr>
          <w:rFonts w:ascii="Times New Roman" w:hAnsi="Times New Roman" w:eastAsia="Times New Roman"/>
          <w:sz w:val="18"/>
          <w:vertAlign w:val="baseline"/>
        </w:rPr>
        <w:t>h.</w:t>
      </w:r>
      <w:r>
        <w:rPr>
          <w:rFonts w:hint="eastAsia" w:ascii="宋体" w:hAnsi="宋体" w:eastAsia="宋体"/>
          <w:sz w:val="18"/>
          <w:vertAlign w:val="baseline"/>
        </w:rPr>
        <w:t>社区矫正人员、“两线合一”城乡统筹扶贫的帮扶对象（低收入人口）。</w:t>
      </w:r>
    </w:p>
    <w:p>
      <w:pPr>
        <w:spacing w:before="2"/>
        <w:ind w:left="120" w:right="0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7</w:t>
      </w:r>
      <w:bookmarkStart w:id="32" w:name="_bookmark19"/>
      <w:bookmarkEnd w:id="32"/>
      <w:r>
        <w:rPr>
          <w:rFonts w:hint="eastAsia" w:ascii="宋体" w:eastAsia="宋体"/>
          <w:sz w:val="18"/>
          <w:vertAlign w:val="baseline"/>
        </w:rPr>
        <w:t>脱贫人口：指原被扶贫部门认定为建档立卡贫困劳动力、目前仍处于法定劳动年龄内的人员。</w:t>
      </w:r>
    </w:p>
    <w:p>
      <w:pPr>
        <w:spacing w:after="0"/>
        <w:jc w:val="left"/>
        <w:rPr>
          <w:rFonts w:hint="eastAsia" w:ascii="宋体" w:eastAsia="宋体"/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80"/>
      </w:pPr>
      <w:r>
        <w:rPr>
          <w:spacing w:val="5"/>
          <w:w w:val="95"/>
        </w:rPr>
        <w:t xml:space="preserve">订 </w:t>
      </w:r>
      <w:r>
        <w:rPr>
          <w:w w:val="95"/>
        </w:rPr>
        <w:t>1</w:t>
      </w:r>
      <w:r>
        <w:rPr>
          <w:spacing w:val="149"/>
        </w:rPr>
        <w:t xml:space="preserve"> </w:t>
      </w:r>
      <w:r>
        <w:rPr>
          <w:w w:val="95"/>
        </w:rPr>
        <w:t>年以上劳动合同；（2）相关人员按规定缴纳社会保险</w:t>
      </w:r>
      <w:r>
        <w:t>费。</w:t>
      </w:r>
    </w:p>
    <w:p>
      <w:pPr>
        <w:pStyle w:val="5"/>
        <w:spacing w:before="3" w:line="328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每月按用人单位为符合条件人员实际</w:t>
      </w:r>
      <w:r>
        <w:rPr>
          <w:spacing w:val="1"/>
          <w:w w:val="95"/>
        </w:rPr>
        <w:t xml:space="preserve"> </w:t>
      </w:r>
      <w:r>
        <w:rPr>
          <w:w w:val="95"/>
        </w:rPr>
        <w:t>缴纳的基本养老保险费、基本医疗保险费、失业保险费、工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伤保险费、生育保险费给予补贴；补贴最长不超过 </w:t>
      </w:r>
      <w:r>
        <w:rPr>
          <w:w w:val="95"/>
        </w:rPr>
        <w:t>2</w:t>
      </w:r>
      <w:r>
        <w:rPr>
          <w:spacing w:val="-4"/>
          <w:w w:val="95"/>
        </w:rPr>
        <w:t xml:space="preserve"> 年。</w:t>
      </w:r>
    </w:p>
    <w:p>
      <w:pPr>
        <w:pStyle w:val="5"/>
        <w:spacing w:line="328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（1）身份证；（2）毕业证书；（3）劳动</w:t>
      </w:r>
      <w:r>
        <w:rPr>
          <w:spacing w:val="52"/>
          <w:w w:val="95"/>
        </w:rPr>
        <w:t xml:space="preserve"> </w:t>
      </w:r>
      <w:r>
        <w:t>合同；（4）单位银行账户。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补贴对象原则上应按季度（或半年）向所在</w:t>
      </w:r>
      <w:r>
        <w:rPr>
          <w:spacing w:val="1"/>
          <w:w w:val="95"/>
        </w:rPr>
        <w:t xml:space="preserve"> </w:t>
      </w:r>
      <w:r>
        <w:rPr>
          <w:w w:val="95"/>
        </w:rPr>
        <w:t>地人力资源社会保障部门申请对上季度（或半年）已缴纳的</w:t>
      </w:r>
      <w:r>
        <w:rPr>
          <w:spacing w:val="1"/>
          <w:w w:val="95"/>
        </w:rPr>
        <w:t xml:space="preserve"> </w:t>
      </w:r>
      <w:r>
        <w:rPr>
          <w:w w:val="95"/>
        </w:rPr>
        <w:t>社会保险费给予补贴。首次补贴申请应于首次签订劳动合同</w:t>
      </w:r>
      <w:r>
        <w:rPr>
          <w:spacing w:val="1"/>
          <w:w w:val="95"/>
        </w:rPr>
        <w:t xml:space="preserve"> </w:t>
      </w:r>
      <w:r>
        <w:rPr>
          <w:spacing w:val="-18"/>
          <w:w w:val="95"/>
        </w:rPr>
        <w:t xml:space="preserve">之日起 </w:t>
      </w:r>
      <w:r>
        <w:rPr>
          <w:w w:val="95"/>
        </w:rPr>
        <w:t>1</w:t>
      </w:r>
      <w:r>
        <w:rPr>
          <w:spacing w:val="-13"/>
          <w:w w:val="95"/>
        </w:rPr>
        <w:t xml:space="preserve"> 年内提出。</w:t>
      </w:r>
    </w:p>
    <w:p>
      <w:pPr>
        <w:pStyle w:val="2"/>
        <w:spacing w:before="204"/>
      </w:pPr>
      <w:bookmarkStart w:id="33" w:name="（三）一般性岗位补贴"/>
      <w:bookmarkEnd w:id="33"/>
      <w:bookmarkStart w:id="34" w:name="_bookmark20"/>
      <w:bookmarkEnd w:id="34"/>
      <w:r>
        <w:rPr>
          <w:w w:val="95"/>
        </w:rPr>
        <w:t>（三）一般性岗位补贴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8" w:lineRule="auto"/>
        <w:ind w:left="760" w:right="119"/>
      </w:pPr>
      <w:r>
        <w:rPr>
          <w:b/>
          <w:spacing w:val="-11"/>
          <w:w w:val="95"/>
        </w:rPr>
        <w:t>补贴对象：</w:t>
      </w:r>
      <w:r>
        <w:rPr>
          <w:spacing w:val="-6"/>
          <w:w w:val="95"/>
        </w:rPr>
        <w:t>符合条件的用人单位</w:t>
      </w:r>
      <w:r>
        <w:rPr>
          <w:w w:val="95"/>
        </w:rPr>
        <w:t>（劳务派遣单位除外</w:t>
      </w:r>
      <w:r>
        <w:rPr>
          <w:spacing w:val="-67"/>
          <w:w w:val="95"/>
        </w:rPr>
        <w:t>）</w:t>
      </w:r>
      <w:r>
        <w:rPr>
          <w:w w:val="95"/>
        </w:rPr>
        <w:t>。</w:t>
      </w:r>
      <w:r>
        <w:rPr>
          <w:spacing w:val="1"/>
          <w:w w:val="95"/>
        </w:rPr>
        <w:t xml:space="preserve"> </w:t>
      </w:r>
      <w:r>
        <w:rPr>
          <w:b/>
        </w:rPr>
        <w:t>申请条件</w:t>
      </w:r>
      <w:r>
        <w:t>：（1）招用就业困难人员或本省及协作地区</w:t>
      </w:r>
    </w:p>
    <w:p>
      <w:pPr>
        <w:pStyle w:val="5"/>
        <w:spacing w:line="326" w:lineRule="auto"/>
        <w:ind w:right="280"/>
      </w:pPr>
      <w:r>
        <w:rPr>
          <w:w w:val="95"/>
        </w:rPr>
        <w:t>的脱贫人口；（2）与其签订一年以上劳动合同并按规定缴</w:t>
      </w:r>
      <w:r>
        <w:rPr>
          <w:spacing w:val="87"/>
          <w:w w:val="95"/>
        </w:rPr>
        <w:t xml:space="preserve"> </w:t>
      </w:r>
      <w:r>
        <w:t>纳社会保险费。</w:t>
      </w:r>
    </w:p>
    <w:p>
      <w:pPr>
        <w:spacing w:before="3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1"/>
          <w:w w:val="95"/>
          <w:sz w:val="32"/>
        </w:rPr>
        <w:t xml:space="preserve">每人每月 </w:t>
      </w:r>
      <w:r>
        <w:rPr>
          <w:w w:val="95"/>
          <w:sz w:val="32"/>
        </w:rPr>
        <w:t>200</w:t>
      </w:r>
      <w:r>
        <w:rPr>
          <w:spacing w:val="6"/>
          <w:w w:val="95"/>
          <w:sz w:val="32"/>
        </w:rPr>
        <w:t xml:space="preserve"> 元；除对距法定退休年</w:t>
      </w:r>
    </w:p>
    <w:p>
      <w:pPr>
        <w:pStyle w:val="5"/>
        <w:spacing w:before="149" w:line="326" w:lineRule="auto"/>
        <w:ind w:right="343"/>
      </w:pPr>
      <w:r>
        <w:rPr>
          <w:spacing w:val="11"/>
          <w:w w:val="95"/>
        </w:rPr>
        <w:t xml:space="preserve">龄不足 </w:t>
      </w:r>
      <w:r>
        <w:rPr>
          <w:w w:val="95"/>
        </w:rPr>
        <w:t>5</w:t>
      </w:r>
      <w:r>
        <w:rPr>
          <w:spacing w:val="2"/>
          <w:w w:val="95"/>
        </w:rPr>
        <w:t xml:space="preserve"> 年的人员可延长至退休外，其余人员最长不超过 </w:t>
      </w:r>
      <w:r>
        <w:rPr>
          <w:w w:val="95"/>
        </w:rPr>
        <w:t>3</w:t>
      </w:r>
      <w:r>
        <w:rPr>
          <w:spacing w:val="-149"/>
          <w:w w:val="95"/>
        </w:rPr>
        <w:t xml:space="preserve"> </w:t>
      </w:r>
      <w:r>
        <w:t>年。</w:t>
      </w:r>
    </w:p>
    <w:p>
      <w:pPr>
        <w:pStyle w:val="5"/>
        <w:spacing w:before="6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银行账户。</w:t>
      </w:r>
    </w:p>
    <w:p>
      <w:pPr>
        <w:pStyle w:val="5"/>
        <w:spacing w:before="3" w:line="328" w:lineRule="auto"/>
        <w:ind w:right="265" w:firstLine="640"/>
      </w:pPr>
      <w:r>
        <w:rPr>
          <w:b/>
          <w:w w:val="95"/>
        </w:rPr>
        <w:t>申请说明：</w:t>
      </w:r>
      <w:r>
        <w:rPr>
          <w:w w:val="95"/>
        </w:rPr>
        <w:t>补贴对象原则上应按季度（或半年）向所在</w:t>
      </w:r>
      <w:r>
        <w:rPr>
          <w:spacing w:val="1"/>
          <w:w w:val="95"/>
        </w:rPr>
        <w:t xml:space="preserve"> </w:t>
      </w:r>
      <w:r>
        <w:rPr>
          <w:w w:val="95"/>
        </w:rPr>
        <w:t>地人力资源社会保障部门申请对上季度（或半年）的补贴。</w:t>
      </w:r>
    </w:p>
    <w:p>
      <w:pPr>
        <w:spacing w:after="0" w:line="328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/>
      </w:pPr>
      <w:r>
        <w:rPr>
          <w:spacing w:val="-2"/>
          <w:w w:val="95"/>
        </w:rPr>
        <w:t xml:space="preserve">首次补贴申请应于首次签订劳动合同之日起 </w:t>
      </w:r>
      <w:r>
        <w:rPr>
          <w:w w:val="95"/>
        </w:rPr>
        <w:t>1</w:t>
      </w:r>
      <w:r>
        <w:rPr>
          <w:spacing w:val="-6"/>
          <w:w w:val="95"/>
        </w:rPr>
        <w:t xml:space="preserve"> 年内提出。</w:t>
      </w:r>
    </w:p>
    <w:p>
      <w:pPr>
        <w:pStyle w:val="5"/>
        <w:spacing w:before="9"/>
        <w:ind w:left="0"/>
        <w:rPr>
          <w:sz w:val="28"/>
        </w:rPr>
      </w:pPr>
    </w:p>
    <w:p>
      <w:pPr>
        <w:pStyle w:val="2"/>
      </w:pPr>
      <w:bookmarkStart w:id="35" w:name="_bookmark21"/>
      <w:bookmarkEnd w:id="35"/>
      <w:bookmarkStart w:id="36" w:name="（四）公益性岗位补贴"/>
      <w:bookmarkEnd w:id="36"/>
      <w:r>
        <w:rPr>
          <w:w w:val="95"/>
        </w:rPr>
        <w:t>（四）公益性岗位补贴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符合条件的用人单位。</w:t>
      </w:r>
    </w:p>
    <w:p>
      <w:pPr>
        <w:pStyle w:val="5"/>
        <w:spacing w:before="149" w:line="328" w:lineRule="auto"/>
        <w:ind w:right="277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（1）用人单位开发经人力资源社会保障部</w:t>
      </w:r>
      <w:r>
        <w:rPr>
          <w:spacing w:val="68"/>
          <w:w w:val="95"/>
        </w:rPr>
        <w:t xml:space="preserve"> </w:t>
      </w:r>
      <w:r>
        <w:rPr>
          <w:w w:val="95"/>
        </w:rPr>
        <w:t>门认定的公益性岗位；（2）相关岗位招用就业困难人员或</w:t>
      </w:r>
      <w:r>
        <w:rPr>
          <w:spacing w:val="106"/>
          <w:w w:val="95"/>
        </w:rPr>
        <w:t xml:space="preserve"> </w:t>
      </w:r>
      <w:r>
        <w:rPr>
          <w:w w:val="95"/>
        </w:rPr>
        <w:t>本省脱贫人口；（3）与其签订一年以上劳动合同并按规定</w:t>
      </w:r>
      <w:r>
        <w:rPr>
          <w:spacing w:val="90"/>
          <w:w w:val="95"/>
        </w:rPr>
        <w:t xml:space="preserve"> </w:t>
      </w:r>
      <w:r>
        <w:t>缴纳社会保险费。</w:t>
      </w:r>
    </w:p>
    <w:p>
      <w:pPr>
        <w:pStyle w:val="5"/>
        <w:spacing w:line="326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每人每月按当地最低工资标准给予补</w:t>
      </w:r>
      <w:r>
        <w:rPr>
          <w:spacing w:val="1"/>
          <w:w w:val="95"/>
        </w:rPr>
        <w:t xml:space="preserve"> </w:t>
      </w:r>
      <w:r>
        <w:rPr>
          <w:spacing w:val="7"/>
          <w:w w:val="95"/>
        </w:rPr>
        <w:t xml:space="preserve">贴；除距法定退休年龄不足 </w:t>
      </w:r>
      <w:r>
        <w:rPr>
          <w:w w:val="95"/>
        </w:rPr>
        <w:t>5</w:t>
      </w:r>
      <w:r>
        <w:rPr>
          <w:spacing w:val="4"/>
          <w:w w:val="95"/>
        </w:rPr>
        <w:t xml:space="preserve"> 年的人员可延长至退休外，其</w:t>
      </w:r>
    </w:p>
    <w:p>
      <w:pPr>
        <w:pStyle w:val="5"/>
        <w:jc w:val="both"/>
      </w:pPr>
      <w:r>
        <w:rPr>
          <w:spacing w:val="-3"/>
          <w:w w:val="95"/>
        </w:rPr>
        <w:t xml:space="preserve">余人员最长不超过 </w:t>
      </w:r>
      <w:r>
        <w:rPr>
          <w:w w:val="95"/>
        </w:rPr>
        <w:t>3</w:t>
      </w:r>
      <w:r>
        <w:rPr>
          <w:spacing w:val="-8"/>
          <w:w w:val="95"/>
        </w:rPr>
        <w:t xml:space="preserve"> 年。</w:t>
      </w:r>
    </w:p>
    <w:p>
      <w:pPr>
        <w:pStyle w:val="5"/>
        <w:spacing w:before="149"/>
        <w:ind w:left="760"/>
      </w:pPr>
      <w:r>
        <w:rPr>
          <w:b/>
          <w:spacing w:val="-37"/>
          <w:w w:val="99"/>
        </w:rPr>
        <w:t>申请材料：</w:t>
      </w:r>
      <w:r>
        <w:rPr>
          <w:w w:val="99"/>
        </w:rPr>
        <w:t>（</w:t>
      </w:r>
      <w:r>
        <w:rPr>
          <w:spacing w:val="-2"/>
          <w:w w:val="99"/>
        </w:rPr>
        <w:t>1</w:t>
      </w:r>
      <w:r>
        <w:rPr>
          <w:spacing w:val="-94"/>
          <w:w w:val="99"/>
        </w:rPr>
        <w:t>）</w:t>
      </w:r>
      <w:r>
        <w:rPr>
          <w:spacing w:val="-46"/>
          <w:w w:val="99"/>
        </w:rPr>
        <w:t>身份证；</w:t>
      </w:r>
      <w:r>
        <w:rPr>
          <w:w w:val="99"/>
        </w:rPr>
        <w:t>（</w:t>
      </w:r>
      <w:r>
        <w:rPr>
          <w:spacing w:val="1"/>
          <w:w w:val="99"/>
        </w:rPr>
        <w:t>2</w:t>
      </w:r>
      <w:r>
        <w:rPr>
          <w:spacing w:val="-96"/>
          <w:w w:val="99"/>
        </w:rPr>
        <w:t>）</w:t>
      </w:r>
      <w:r>
        <w:rPr>
          <w:spacing w:val="-10"/>
          <w:w w:val="99"/>
        </w:rPr>
        <w:t>单位发放工资明细账</w:t>
      </w:r>
      <w:r>
        <w:rPr>
          <w:w w:val="99"/>
        </w:rPr>
        <w:t>（单</w:t>
      </w:r>
      <w:r>
        <w:rPr>
          <w:spacing w:val="-159"/>
          <w:w w:val="99"/>
        </w:rPr>
        <w:t>）</w:t>
      </w:r>
      <w:r>
        <w:rPr>
          <w:w w:val="99"/>
        </w:rPr>
        <w:t>；</w:t>
      </w:r>
    </w:p>
    <w:p>
      <w:pPr>
        <w:pStyle w:val="5"/>
        <w:spacing w:before="150"/>
      </w:pPr>
      <w:r>
        <w:t>（3）单位银行账户。</w:t>
      </w:r>
    </w:p>
    <w:p>
      <w:pPr>
        <w:pStyle w:val="5"/>
        <w:spacing w:before="149" w:line="328" w:lineRule="auto"/>
        <w:ind w:right="265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补贴对象原则上应按季度（或半年）向所在</w:t>
      </w:r>
      <w:r>
        <w:rPr>
          <w:spacing w:val="1"/>
          <w:w w:val="95"/>
        </w:rPr>
        <w:t xml:space="preserve"> </w:t>
      </w:r>
      <w:r>
        <w:rPr>
          <w:w w:val="95"/>
        </w:rPr>
        <w:t>地人力资源社会保障部门申请对上季度（或半年）的补贴。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 xml:space="preserve">首次补贴申请应于签订劳动合同之日起 </w:t>
      </w:r>
      <w:r>
        <w:rPr>
          <w:w w:val="95"/>
        </w:rPr>
        <w:t>1</w:t>
      </w:r>
      <w:r>
        <w:rPr>
          <w:spacing w:val="-9"/>
          <w:w w:val="95"/>
        </w:rPr>
        <w:t xml:space="preserve"> 年内提出。</w:t>
      </w:r>
    </w:p>
    <w:p>
      <w:pPr>
        <w:pStyle w:val="2"/>
        <w:spacing w:before="214"/>
      </w:pPr>
      <w:bookmarkStart w:id="37" w:name="（五）就业见习补贴"/>
      <w:bookmarkEnd w:id="37"/>
      <w:bookmarkStart w:id="38" w:name="_bookmark22"/>
      <w:bookmarkEnd w:id="38"/>
      <w:r>
        <w:rPr>
          <w:w w:val="95"/>
        </w:rPr>
        <w:t>（五）就业见习补贴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8" w:lineRule="auto"/>
        <w:ind w:left="760" w:right="119"/>
        <w:jc w:val="both"/>
      </w:pPr>
      <w:r>
        <w:rPr>
          <w:b/>
          <w:spacing w:val="-11"/>
          <w:w w:val="95"/>
        </w:rPr>
        <w:t>补贴对象：</w:t>
      </w:r>
      <w:r>
        <w:rPr>
          <w:spacing w:val="-6"/>
          <w:w w:val="95"/>
        </w:rPr>
        <w:t>符合条件的用人单位</w:t>
      </w:r>
      <w:r>
        <w:rPr>
          <w:w w:val="95"/>
        </w:rPr>
        <w:t>（劳务派遣单位除外</w:t>
      </w:r>
      <w:r>
        <w:rPr>
          <w:spacing w:val="-67"/>
          <w:w w:val="95"/>
        </w:rPr>
        <w:t>）</w:t>
      </w:r>
      <w:r>
        <w:rPr>
          <w:w w:val="95"/>
        </w:rPr>
        <w:t>。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>申请条件：</w:t>
      </w:r>
      <w:r>
        <w:rPr>
          <w:w w:val="95"/>
        </w:rPr>
        <w:t>（1）</w:t>
      </w:r>
      <w:r>
        <w:rPr>
          <w:spacing w:val="-2"/>
          <w:w w:val="95"/>
        </w:rPr>
        <w:t xml:space="preserve">用人单位组织毕业 </w:t>
      </w:r>
      <w:r>
        <w:rPr>
          <w:w w:val="95"/>
        </w:rPr>
        <w:t>2</w:t>
      </w:r>
      <w:r>
        <w:rPr>
          <w:spacing w:val="-3"/>
          <w:w w:val="95"/>
        </w:rPr>
        <w:t xml:space="preserve"> 年内高校毕业生</w:t>
      </w:r>
    </w:p>
    <w:p>
      <w:pPr>
        <w:pStyle w:val="5"/>
        <w:spacing w:line="326" w:lineRule="auto"/>
        <w:ind w:right="426"/>
        <w:jc w:val="both"/>
      </w:pPr>
      <w:r>
        <w:rPr>
          <w:spacing w:val="53"/>
          <w:w w:val="95"/>
        </w:rPr>
        <w:t xml:space="preserve">或 </w:t>
      </w:r>
      <w:r>
        <w:rPr>
          <w:w w:val="95"/>
        </w:rPr>
        <w:t>16-24</w:t>
      </w:r>
      <w:r>
        <w:rPr>
          <w:spacing w:val="4"/>
          <w:w w:val="95"/>
        </w:rPr>
        <w:t xml:space="preserve"> 岁失业青年参加就业见习；</w:t>
      </w:r>
      <w:r>
        <w:rPr>
          <w:w w:val="95"/>
        </w:rPr>
        <w:t>（2）每月按不低于我</w:t>
      </w:r>
      <w:r>
        <w:rPr>
          <w:spacing w:val="-9"/>
          <w:w w:val="95"/>
        </w:rPr>
        <w:t xml:space="preserve">市最低工资 </w:t>
      </w:r>
      <w:r>
        <w:rPr>
          <w:w w:val="95"/>
        </w:rPr>
        <w:t>80%的标准对见习人员支付工作补贴。</w:t>
      </w:r>
    </w:p>
    <w:p>
      <w:pPr>
        <w:pStyle w:val="5"/>
        <w:spacing w:before="3" w:line="326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每人每月按不高于我市最低工资标准</w:t>
      </w:r>
      <w:r>
        <w:rPr>
          <w:spacing w:val="1"/>
          <w:w w:val="95"/>
        </w:rPr>
        <w:t xml:space="preserve"> </w:t>
      </w:r>
      <w:r>
        <w:rPr>
          <w:w w:val="95"/>
        </w:rPr>
        <w:t>且不高于用人单位实际支付的工作补贴金额，给予补贴。补</w:t>
      </w:r>
      <w:r>
        <w:rPr>
          <w:spacing w:val="1"/>
          <w:w w:val="95"/>
        </w:rPr>
        <w:t xml:space="preserve"> </w:t>
      </w:r>
      <w:r>
        <w:rPr>
          <w:spacing w:val="-8"/>
          <w:w w:val="95"/>
        </w:rPr>
        <w:t xml:space="preserve">贴期限最长不超过 </w:t>
      </w:r>
      <w:r>
        <w:rPr>
          <w:w w:val="95"/>
        </w:rPr>
        <w:t>12</w:t>
      </w:r>
      <w:r>
        <w:rPr>
          <w:spacing w:val="-18"/>
          <w:w w:val="95"/>
        </w:rPr>
        <w:t xml:space="preserve"> 个月。</w:t>
      </w:r>
    </w:p>
    <w:p>
      <w:pPr>
        <w:spacing w:after="0" w:line="326" w:lineRule="auto"/>
        <w:jc w:val="both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8" w:lineRule="auto"/>
        <w:ind w:right="118" w:firstLine="640"/>
      </w:pPr>
      <w:r>
        <w:rPr>
          <w:b/>
        </w:rPr>
        <w:t>申请材料：</w:t>
      </w:r>
      <w:r>
        <w:t>（1）见习协议书；（2）身份证；（3）毕</w:t>
      </w:r>
      <w:r>
        <w:rPr>
          <w:spacing w:val="1"/>
        </w:rPr>
        <w:t xml:space="preserve"> </w:t>
      </w:r>
      <w:r>
        <w:rPr>
          <w:w w:val="95"/>
        </w:rPr>
        <w:t>业证书（</w:t>
      </w:r>
      <w:r>
        <w:rPr>
          <w:spacing w:val="26"/>
          <w:w w:val="95"/>
        </w:rPr>
        <w:t xml:space="preserve">以毕业 </w:t>
      </w:r>
      <w:r>
        <w:rPr>
          <w:w w:val="95"/>
        </w:rPr>
        <w:t>2</w:t>
      </w:r>
      <w:r>
        <w:rPr>
          <w:spacing w:val="4"/>
          <w:w w:val="95"/>
        </w:rPr>
        <w:t xml:space="preserve"> 年内高校毕业生身份享受时提供</w:t>
      </w:r>
      <w:r>
        <w:rPr>
          <w:w w:val="95"/>
        </w:rPr>
        <w:t>）；（4）</w:t>
      </w:r>
      <w:r>
        <w:rPr>
          <w:spacing w:val="-149"/>
          <w:w w:val="95"/>
        </w:rPr>
        <w:t xml:space="preserve"> </w:t>
      </w:r>
      <w:r>
        <w:t>见习单位发放补贴明细账（单）；（5）见习人员人身意外保险发票；（6）单位银行账户。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补贴对象应于见习结束之日（实际见习时间</w:t>
      </w:r>
      <w:r>
        <w:rPr>
          <w:spacing w:val="1"/>
          <w:w w:val="95"/>
        </w:rPr>
        <w:t xml:space="preserve"> </w:t>
      </w:r>
      <w:r>
        <w:rPr>
          <w:spacing w:val="3"/>
          <w:w w:val="95"/>
        </w:rPr>
        <w:t xml:space="preserve">不少于 </w:t>
      </w:r>
      <w:r>
        <w:rPr>
          <w:w w:val="95"/>
        </w:rPr>
        <w:t>3</w:t>
      </w:r>
      <w:r>
        <w:rPr>
          <w:spacing w:val="5"/>
          <w:w w:val="95"/>
        </w:rPr>
        <w:t xml:space="preserve"> 个月</w:t>
      </w:r>
      <w:r>
        <w:rPr>
          <w:w w:val="95"/>
        </w:rPr>
        <w:t>）</w:t>
      </w:r>
      <w:r>
        <w:rPr>
          <w:spacing w:val="9"/>
          <w:w w:val="95"/>
        </w:rPr>
        <w:t xml:space="preserve">起 </w:t>
      </w:r>
      <w:r>
        <w:rPr>
          <w:w w:val="95"/>
        </w:rPr>
        <w:t>1 年内，向所在地人力资源社会保障部门</w:t>
      </w:r>
      <w:r>
        <w:t>提出补贴申请。</w:t>
      </w:r>
    </w:p>
    <w:p>
      <w:pPr>
        <w:pStyle w:val="2"/>
        <w:spacing w:before="206"/>
      </w:pPr>
      <w:bookmarkStart w:id="39" w:name="_bookmark23"/>
      <w:bookmarkEnd w:id="39"/>
      <w:bookmarkStart w:id="40" w:name="（六）吸纳退役军人就业补贴"/>
      <w:bookmarkEnd w:id="40"/>
      <w:r>
        <w:rPr>
          <w:w w:val="95"/>
        </w:rPr>
        <w:t>（六）吸纳退役军人就业补贴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6" w:lineRule="auto"/>
        <w:ind w:right="277" w:firstLine="640"/>
      </w:pPr>
      <w:r>
        <w:rPr>
          <w:b/>
          <w:w w:val="95"/>
        </w:rPr>
        <w:t>补贴对象：</w:t>
      </w:r>
      <w:r>
        <w:rPr>
          <w:w w:val="95"/>
        </w:rPr>
        <w:t>符合条件的用人单位（机关事业单位、劳务</w:t>
      </w:r>
      <w:r>
        <w:rPr>
          <w:spacing w:val="1"/>
          <w:w w:val="95"/>
        </w:rPr>
        <w:t xml:space="preserve"> </w:t>
      </w:r>
      <w:r>
        <w:t>派遣单位除外）。</w:t>
      </w:r>
    </w:p>
    <w:p>
      <w:pPr>
        <w:pStyle w:val="5"/>
        <w:spacing w:before="6"/>
        <w:ind w:left="760"/>
      </w:pPr>
      <w:r>
        <w:rPr>
          <w:b/>
          <w:w w:val="95"/>
        </w:rPr>
        <w:t>申请条件：</w:t>
      </w:r>
      <w:r>
        <w:rPr>
          <w:w w:val="95"/>
        </w:rPr>
        <w:t>（1）</w:t>
      </w:r>
      <w:r>
        <w:rPr>
          <w:spacing w:val="20"/>
          <w:w w:val="95"/>
        </w:rPr>
        <w:t xml:space="preserve">招用退役 </w:t>
      </w:r>
      <w:r>
        <w:rPr>
          <w:w w:val="95"/>
        </w:rPr>
        <w:t>1</w:t>
      </w:r>
      <w:r>
        <w:rPr>
          <w:spacing w:val="15"/>
          <w:w w:val="95"/>
        </w:rPr>
        <w:t xml:space="preserve"> 年内军人；</w:t>
      </w:r>
      <w:r>
        <w:rPr>
          <w:w w:val="95"/>
        </w:rPr>
        <w:t>（2）与其签订</w:t>
      </w:r>
    </w:p>
    <w:p>
      <w:pPr>
        <w:pStyle w:val="5"/>
        <w:spacing w:before="149"/>
      </w:pPr>
      <w:r>
        <w:rPr>
          <w:w w:val="95"/>
        </w:rPr>
        <w:t>1 年以上劳动合同并按规定缴纳 1 年以上社会保险费。</w:t>
      </w:r>
    </w:p>
    <w:p>
      <w:pPr>
        <w:spacing w:before="149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9"/>
          <w:w w:val="95"/>
          <w:sz w:val="32"/>
        </w:rPr>
        <w:t xml:space="preserve">每人 </w:t>
      </w:r>
      <w:r>
        <w:rPr>
          <w:w w:val="95"/>
          <w:sz w:val="32"/>
        </w:rPr>
        <w:t>10000</w:t>
      </w:r>
      <w:r>
        <w:rPr>
          <w:spacing w:val="8"/>
          <w:w w:val="95"/>
          <w:sz w:val="32"/>
        </w:rPr>
        <w:t xml:space="preserve"> 元的一次性补贴。</w:t>
      </w:r>
    </w:p>
    <w:p>
      <w:pPr>
        <w:pStyle w:val="5"/>
        <w:spacing w:before="152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银行账户。</w:t>
      </w:r>
    </w:p>
    <w:p>
      <w:pPr>
        <w:pStyle w:val="5"/>
        <w:spacing w:before="3"/>
        <w:ind w:left="760"/>
      </w:pPr>
      <w:r>
        <w:rPr>
          <w:b/>
          <w:w w:val="95"/>
        </w:rPr>
        <w:t>申请说明：</w:t>
      </w:r>
      <w:r>
        <w:rPr>
          <w:spacing w:val="6"/>
          <w:w w:val="95"/>
        </w:rPr>
        <w:t xml:space="preserve">补贴对象应于有关人员稳定就业满 </w:t>
      </w:r>
      <w:r>
        <w:rPr>
          <w:w w:val="95"/>
        </w:rPr>
        <w:t>1</w:t>
      </w:r>
      <w:r>
        <w:rPr>
          <w:spacing w:val="24"/>
          <w:w w:val="95"/>
        </w:rPr>
        <w:t xml:space="preserve"> 年之日</w:t>
      </w:r>
    </w:p>
    <w:p>
      <w:pPr>
        <w:pStyle w:val="5"/>
        <w:spacing w:before="152" w:line="326" w:lineRule="auto"/>
        <w:ind w:right="265"/>
        <w:jc w:val="both"/>
      </w:pPr>
      <w:r>
        <w:rPr>
          <w:spacing w:val="55"/>
          <w:w w:val="95"/>
        </w:rPr>
        <w:t xml:space="preserve">起 </w:t>
      </w:r>
      <w:r>
        <w:rPr>
          <w:w w:val="95"/>
        </w:rPr>
        <w:t>1 年内，向所在地人力资源社会保障部门提出补贴申请。本项补贴与其他吸纳就业补贴、创业带动就业补贴不得叠加</w:t>
      </w:r>
      <w:r>
        <w:rPr>
          <w:spacing w:val="1"/>
          <w:w w:val="95"/>
        </w:rPr>
        <w:t xml:space="preserve"> </w:t>
      </w:r>
      <w:r>
        <w:t>享受。</w:t>
      </w:r>
    </w:p>
    <w:p>
      <w:pPr>
        <w:pStyle w:val="2"/>
        <w:spacing w:before="226"/>
      </w:pPr>
      <w:bookmarkStart w:id="41" w:name="（七）吸纳脱贫人口就业补贴"/>
      <w:bookmarkEnd w:id="41"/>
      <w:bookmarkStart w:id="42" w:name="_bookmark24"/>
      <w:bookmarkEnd w:id="42"/>
      <w:r>
        <w:rPr>
          <w:w w:val="95"/>
        </w:rPr>
        <w:t>（七）吸纳脱贫人口就业补贴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符合条件的用人单位。</w:t>
      </w:r>
    </w:p>
    <w:p>
      <w:pPr>
        <w:pStyle w:val="5"/>
        <w:spacing w:before="149" w:line="326" w:lineRule="auto"/>
        <w:ind w:right="256" w:firstLine="640"/>
      </w:pPr>
      <w:r>
        <w:rPr>
          <w:b/>
          <w:w w:val="95"/>
        </w:rPr>
        <w:t>申请条件：</w:t>
      </w:r>
      <w:r>
        <w:rPr>
          <w:w w:val="95"/>
        </w:rPr>
        <w:t>（1）招用本省及协作地区脱贫人口；（2）</w:t>
      </w:r>
      <w:r>
        <w:rPr>
          <w:spacing w:val="1"/>
          <w:w w:val="95"/>
        </w:rPr>
        <w:t xml:space="preserve"> </w:t>
      </w:r>
      <w:r>
        <w:rPr>
          <w:spacing w:val="2"/>
          <w:w w:val="95"/>
        </w:rPr>
        <w:t xml:space="preserve">与其签订 </w:t>
      </w:r>
      <w:r>
        <w:rPr>
          <w:w w:val="95"/>
        </w:rPr>
        <w:t>1 年以上劳动合同并按规定连续缴纳 6</w:t>
      </w:r>
      <w:r>
        <w:rPr>
          <w:spacing w:val="1"/>
          <w:w w:val="95"/>
        </w:rPr>
        <w:t xml:space="preserve"> 个月以上社</w:t>
      </w:r>
    </w:p>
    <w:p>
      <w:pPr>
        <w:spacing w:after="0" w:line="326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/>
      </w:pPr>
      <w:r>
        <w:t>会保险费。</w:t>
      </w:r>
    </w:p>
    <w:p>
      <w:pPr>
        <w:spacing w:before="127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7"/>
          <w:w w:val="95"/>
          <w:sz w:val="32"/>
        </w:rPr>
        <w:t xml:space="preserve">每人 </w:t>
      </w:r>
      <w:r>
        <w:rPr>
          <w:rFonts w:ascii="Times New Roman" w:eastAsia="Times New Roman"/>
          <w:w w:val="95"/>
          <w:sz w:val="32"/>
        </w:rPr>
        <w:t>5000</w:t>
      </w:r>
      <w:r>
        <w:rPr>
          <w:rFonts w:ascii="Times New Roman" w:eastAsia="Times New Roman"/>
          <w:spacing w:val="152"/>
          <w:sz w:val="32"/>
        </w:rPr>
        <w:t xml:space="preserve"> </w:t>
      </w:r>
      <w:r>
        <w:rPr>
          <w:w w:val="95"/>
          <w:sz w:val="32"/>
        </w:rPr>
        <w:t>元的一次性补贴。</w:t>
      </w:r>
    </w:p>
    <w:p>
      <w:pPr>
        <w:pStyle w:val="5"/>
        <w:spacing w:before="236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银行账户。</w:t>
      </w:r>
    </w:p>
    <w:p>
      <w:pPr>
        <w:pStyle w:val="5"/>
        <w:spacing w:before="5"/>
        <w:ind w:left="760"/>
      </w:pPr>
      <w:r>
        <w:rPr>
          <w:b/>
          <w:w w:val="95"/>
        </w:rPr>
        <w:t>申请说明：</w:t>
      </w:r>
      <w:r>
        <w:rPr>
          <w:spacing w:val="6"/>
          <w:w w:val="95"/>
        </w:rPr>
        <w:t xml:space="preserve">补贴对象应于有关人员稳定就业满 </w:t>
      </w:r>
      <w:r>
        <w:rPr>
          <w:w w:val="95"/>
        </w:rPr>
        <w:t>6</w:t>
      </w:r>
      <w:r>
        <w:rPr>
          <w:spacing w:val="24"/>
          <w:w w:val="95"/>
        </w:rPr>
        <w:t xml:space="preserve"> 个月之</w:t>
      </w:r>
    </w:p>
    <w:p>
      <w:pPr>
        <w:pStyle w:val="5"/>
        <w:spacing w:before="150" w:line="328" w:lineRule="auto"/>
        <w:ind w:right="119"/>
      </w:pPr>
      <w:r>
        <w:rPr>
          <w:spacing w:val="36"/>
          <w:w w:val="95"/>
        </w:rPr>
        <w:t xml:space="preserve">日起 </w:t>
      </w:r>
      <w:r>
        <w:rPr>
          <w:w w:val="95"/>
        </w:rPr>
        <w:t>1</w:t>
      </w:r>
      <w:r>
        <w:rPr>
          <w:spacing w:val="-8"/>
          <w:w w:val="95"/>
        </w:rPr>
        <w:t xml:space="preserve"> 年内，向所在地人力资源社会保障部门提出补贴申请。</w:t>
      </w:r>
      <w:r>
        <w:rPr>
          <w:spacing w:val="11"/>
        </w:rPr>
        <w:t>同一人员在同一单位就业的，本项补贴与其他吸纳就业补</w:t>
      </w:r>
      <w:r>
        <w:t>贴、创业带动就业补贴不得叠加享受。</w:t>
      </w:r>
    </w:p>
    <w:p>
      <w:pPr>
        <w:pStyle w:val="2"/>
        <w:spacing w:before="214"/>
      </w:pPr>
      <w:bookmarkStart w:id="43" w:name="_bookmark25"/>
      <w:bookmarkEnd w:id="43"/>
      <w:bookmarkStart w:id="44" w:name="（八）招工补贴"/>
      <w:bookmarkEnd w:id="44"/>
      <w:r>
        <w:rPr>
          <w:w w:val="95"/>
        </w:rPr>
        <w:t>（八）招工补贴</w:t>
      </w:r>
    </w:p>
    <w:p>
      <w:pPr>
        <w:pStyle w:val="5"/>
        <w:spacing w:before="7"/>
        <w:ind w:left="0"/>
        <w:rPr>
          <w:b/>
          <w:sz w:val="33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符合条件的企业。</w:t>
      </w:r>
    </w:p>
    <w:p>
      <w:pPr>
        <w:pStyle w:val="5"/>
        <w:spacing w:before="190" w:line="350" w:lineRule="auto"/>
        <w:ind w:right="277" w:firstLine="640"/>
        <w:jc w:val="both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2020</w:t>
      </w:r>
      <w:r>
        <w:rPr>
          <w:rFonts w:ascii="Times New Roman" w:eastAsia="Times New Roman"/>
          <w:spacing w:val="12"/>
          <w:w w:val="95"/>
        </w:rPr>
        <w:t xml:space="preserve"> </w:t>
      </w:r>
      <w:r>
        <w:rPr>
          <w:spacing w:val="1"/>
          <w:w w:val="95"/>
        </w:rPr>
        <w:t xml:space="preserve">年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6"/>
          <w:w w:val="95"/>
        </w:rPr>
        <w:t xml:space="preserve"> </w:t>
      </w:r>
      <w:r>
        <w:rPr>
          <w:spacing w:val="5"/>
          <w:w w:val="95"/>
        </w:rPr>
        <w:t xml:space="preserve">月 </w:t>
      </w:r>
      <w:r>
        <w:rPr>
          <w:rFonts w:ascii="Times New Roman" w:eastAsia="Times New Roman"/>
          <w:w w:val="95"/>
        </w:rPr>
        <w:t>9</w:t>
      </w:r>
      <w:r>
        <w:rPr>
          <w:rFonts w:ascii="Times New Roman" w:eastAsia="Times New Roman"/>
          <w:spacing w:val="6"/>
          <w:w w:val="95"/>
        </w:rPr>
        <w:t xml:space="preserve"> </w:t>
      </w:r>
      <w:r>
        <w:rPr>
          <w:w w:val="95"/>
        </w:rPr>
        <w:t>日起，企业新招用首次在江门就业（即此前没有在江门进行就业登记，没有单位为</w:t>
      </w:r>
      <w:r>
        <w:rPr>
          <w:spacing w:val="1"/>
          <w:w w:val="95"/>
        </w:rPr>
        <w:t xml:space="preserve"> </w:t>
      </w:r>
      <w:r>
        <w:rPr>
          <w:spacing w:val="11"/>
          <w:w w:val="95"/>
        </w:rPr>
        <w:t>其缴纳社会保险，没有登记注册为法定代表人或主要负责</w:t>
      </w:r>
      <w:r>
        <w:rPr>
          <w:spacing w:val="1"/>
          <w:w w:val="95"/>
        </w:rPr>
        <w:t xml:space="preserve"> </w:t>
      </w:r>
      <w:r>
        <w:rPr>
          <w:w w:val="95"/>
        </w:rPr>
        <w:t>人）</w:t>
      </w:r>
      <w:r>
        <w:rPr>
          <w:spacing w:val="2"/>
          <w:w w:val="95"/>
        </w:rPr>
        <w:t xml:space="preserve">的人员，与其签订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9"/>
          <w:w w:val="95"/>
        </w:rPr>
        <w:t xml:space="preserve"> </w:t>
      </w:r>
      <w:r>
        <w:rPr>
          <w:w w:val="95"/>
        </w:rPr>
        <w:t>年以上劳动合同；（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）企业按规</w:t>
      </w:r>
    </w:p>
    <w:p>
      <w:pPr>
        <w:pStyle w:val="5"/>
        <w:spacing w:before="5"/>
        <w:jc w:val="both"/>
      </w:pPr>
      <w:r>
        <w:rPr>
          <w:spacing w:val="2"/>
          <w:w w:val="95"/>
        </w:rPr>
        <w:t xml:space="preserve">定为相关人员缴纳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90"/>
        </w:rPr>
        <w:t xml:space="preserve"> </w:t>
      </w:r>
      <w:r>
        <w:rPr>
          <w:w w:val="95"/>
        </w:rPr>
        <w:t>个月以上社会保险费。</w:t>
      </w:r>
    </w:p>
    <w:p>
      <w:pPr>
        <w:spacing w:before="190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33"/>
          <w:w w:val="95"/>
          <w:sz w:val="32"/>
        </w:rPr>
        <w:t xml:space="preserve">每人 </w:t>
      </w:r>
      <w:r>
        <w:rPr>
          <w:rFonts w:ascii="Times New Roman" w:eastAsia="Times New Roman"/>
          <w:w w:val="95"/>
          <w:sz w:val="32"/>
        </w:rPr>
        <w:t>500</w:t>
      </w:r>
      <w:r>
        <w:rPr>
          <w:rFonts w:ascii="Times New Roman" w:eastAsia="Times New Roman"/>
          <w:spacing w:val="169"/>
          <w:sz w:val="32"/>
        </w:rPr>
        <w:t xml:space="preserve"> </w:t>
      </w:r>
      <w:r>
        <w:rPr>
          <w:w w:val="95"/>
          <w:sz w:val="32"/>
        </w:rPr>
        <w:t>元一次性补贴。每家企业最</w:t>
      </w:r>
    </w:p>
    <w:p>
      <w:pPr>
        <w:pStyle w:val="5"/>
        <w:spacing w:before="190"/>
        <w:jc w:val="both"/>
      </w:pPr>
      <w:r>
        <w:rPr>
          <w:spacing w:val="-4"/>
          <w:w w:val="95"/>
        </w:rPr>
        <w:t xml:space="preserve">高补贴不超过 </w:t>
      </w:r>
      <w:r>
        <w:rPr>
          <w:rFonts w:ascii="Times New Roman" w:eastAsia="Times New Roman"/>
          <w:w w:val="95"/>
        </w:rPr>
        <w:t>30</w:t>
      </w:r>
      <w:r>
        <w:rPr>
          <w:rFonts w:ascii="Times New Roman" w:eastAsia="Times New Roman"/>
          <w:spacing w:val="51"/>
          <w:w w:val="95"/>
        </w:rPr>
        <w:t xml:space="preserve"> </w:t>
      </w:r>
      <w:r>
        <w:rPr>
          <w:w w:val="95"/>
        </w:rPr>
        <w:t>万元。</w:t>
      </w:r>
    </w:p>
    <w:p>
      <w:pPr>
        <w:pStyle w:val="5"/>
        <w:spacing w:before="190" w:line="350" w:lineRule="auto"/>
        <w:ind w:right="256" w:firstLine="640"/>
      </w:pPr>
      <w:r>
        <w:rPr>
          <w:b/>
          <w:w w:val="95"/>
        </w:rPr>
        <w:t>申请材料：</w:t>
      </w:r>
      <w:r>
        <w:rPr>
          <w:w w:val="95"/>
        </w:rPr>
        <w:t>符合条件人员基本身份类材料；劳动合同，</w:t>
      </w:r>
      <w:r>
        <w:rPr>
          <w:spacing w:val="1"/>
          <w:w w:val="95"/>
        </w:rPr>
        <w:t xml:space="preserve"> </w:t>
      </w:r>
      <w:r>
        <w:t>企业银行账户。</w:t>
      </w:r>
    </w:p>
    <w:p>
      <w:pPr>
        <w:pStyle w:val="5"/>
        <w:spacing w:before="3"/>
        <w:ind w:left="760"/>
      </w:pPr>
      <w:r>
        <w:rPr>
          <w:b/>
          <w:w w:val="95"/>
        </w:rPr>
        <w:t>申请说明：</w:t>
      </w:r>
      <w:r>
        <w:rPr>
          <w:spacing w:val="6"/>
          <w:w w:val="95"/>
        </w:rPr>
        <w:t xml:space="preserve">补贴对象应于有关人员稳定就业满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172"/>
        </w:rPr>
        <w:t xml:space="preserve"> </w:t>
      </w:r>
      <w:r>
        <w:rPr>
          <w:w w:val="95"/>
        </w:rPr>
        <w:t>个月之</w:t>
      </w:r>
    </w:p>
    <w:p>
      <w:pPr>
        <w:pStyle w:val="5"/>
        <w:spacing w:before="190" w:line="350" w:lineRule="auto"/>
        <w:ind w:right="119"/>
      </w:pPr>
      <w:r>
        <w:rPr>
          <w:spacing w:val="36"/>
          <w:w w:val="95"/>
        </w:rPr>
        <w:t xml:space="preserve">日起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32"/>
          <w:w w:val="95"/>
        </w:rPr>
        <w:t xml:space="preserve"> </w:t>
      </w:r>
      <w:r>
        <w:rPr>
          <w:spacing w:val="-14"/>
          <w:w w:val="95"/>
        </w:rPr>
        <w:t>年内，向所在地人力资源社会保障部门提出补贴申请。</w:t>
      </w:r>
      <w:r>
        <w:t>本补贴与一次性吸纳就业补贴、一次性吸纳湖北籍劳动者就</w:t>
      </w:r>
    </w:p>
    <w:p>
      <w:pPr>
        <w:spacing w:after="0" w:line="350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43" w:line="350" w:lineRule="auto"/>
        <w:ind w:right="265"/>
        <w:jc w:val="both"/>
      </w:pPr>
      <w:bookmarkStart w:id="45" w:name="四、面向初创企业的补贴"/>
      <w:bookmarkEnd w:id="45"/>
      <w:r>
        <w:rPr>
          <w:w w:val="95"/>
        </w:rPr>
        <w:t>业补贴、吸纳退役军人就业补贴、吸纳脱贫人口就业补贴、</w:t>
      </w:r>
      <w:r>
        <w:rPr>
          <w:spacing w:val="1"/>
          <w:w w:val="95"/>
        </w:rPr>
        <w:t xml:space="preserve"> </w:t>
      </w:r>
      <w:r>
        <w:rPr>
          <w:w w:val="95"/>
        </w:rPr>
        <w:t>吸纳长期失业人员就业补贴、用人单位吸纳港澳居民一次性</w:t>
      </w:r>
      <w:r>
        <w:rPr>
          <w:spacing w:val="1"/>
          <w:w w:val="95"/>
        </w:rPr>
        <w:t xml:space="preserve"> </w:t>
      </w:r>
      <w:r>
        <w:rPr>
          <w:w w:val="95"/>
        </w:rPr>
        <w:t>就业补贴、疫情防控期一次性吸纳就业补贴以及创业带动就</w:t>
      </w:r>
      <w:r>
        <w:rPr>
          <w:spacing w:val="1"/>
          <w:w w:val="95"/>
        </w:rPr>
        <w:t xml:space="preserve"> </w:t>
      </w:r>
      <w:r>
        <w:rPr>
          <w:w w:val="95"/>
        </w:rPr>
        <w:t>业补贴不得叠加享受。企业招用的符合条件人员已享受《关</w:t>
      </w:r>
      <w:r>
        <w:rPr>
          <w:spacing w:val="1"/>
          <w:w w:val="95"/>
        </w:rPr>
        <w:t xml:space="preserve"> </w:t>
      </w:r>
      <w:r>
        <w:rPr>
          <w:w w:val="95"/>
        </w:rPr>
        <w:t>于应对新冠肺炎疫情支持企业复工复产的若干措施》（江人</w:t>
      </w:r>
      <w:r>
        <w:rPr>
          <w:spacing w:val="1"/>
          <w:w w:val="95"/>
        </w:rPr>
        <w:t xml:space="preserve"> </w:t>
      </w:r>
      <w:r>
        <w:t>社发〔</w:t>
      </w:r>
      <w:r>
        <w:rPr>
          <w:rFonts w:ascii="Times New Roman" w:hAnsi="Times New Roman" w:eastAsia="Times New Roman"/>
        </w:rPr>
        <w:t>2020</w:t>
      </w:r>
      <w:r>
        <w:t>〕</w:t>
      </w:r>
      <w:r>
        <w:rPr>
          <w:rFonts w:ascii="Times New Roman" w:hAnsi="Times New Roman" w:eastAsia="Times New Roman"/>
        </w:rPr>
        <w:t>50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号）</w:t>
      </w:r>
      <w:r>
        <w:rPr>
          <w:rFonts w:ascii="Times New Roman" w:hAnsi="Times New Roman" w:eastAsia="Times New Roman"/>
        </w:rPr>
        <w:t>“</w:t>
      </w:r>
      <w:r>
        <w:t>招工补贴</w:t>
      </w:r>
      <w:r>
        <w:rPr>
          <w:rFonts w:ascii="Times New Roman" w:hAnsi="Times New Roman" w:eastAsia="Times New Roman"/>
        </w:rPr>
        <w:t>”</w:t>
      </w:r>
      <w:r>
        <w:t>的不得重复享受本补贴。</w:t>
      </w:r>
    </w:p>
    <w:p>
      <w:pPr>
        <w:spacing w:after="0" w:line="350" w:lineRule="auto"/>
        <w:jc w:val="both"/>
        <w:sectPr>
          <w:pgSz w:w="11910" w:h="16840"/>
          <w:pgMar w:top="1540" w:right="1520" w:bottom="1180" w:left="1680" w:header="0" w:footer="993" w:gutter="0"/>
        </w:sectPr>
      </w:pPr>
    </w:p>
    <w:p>
      <w:pPr>
        <w:pStyle w:val="3"/>
        <w:spacing w:before="23"/>
      </w:pPr>
      <w:bookmarkStart w:id="46" w:name="_bookmark26"/>
      <w:bookmarkEnd w:id="46"/>
      <w:r>
        <w:t>四、面向初创企业的补贴</w:t>
      </w:r>
    </w:p>
    <w:p>
      <w:pPr>
        <w:pStyle w:val="5"/>
        <w:spacing w:before="8"/>
        <w:ind w:left="0"/>
        <w:rPr>
          <w:rFonts w:ascii="黑体"/>
          <w:sz w:val="28"/>
        </w:rPr>
      </w:pPr>
    </w:p>
    <w:p>
      <w:pPr>
        <w:pStyle w:val="2"/>
      </w:pPr>
      <w:bookmarkStart w:id="47" w:name="（一）一次性创业资助"/>
      <w:bookmarkEnd w:id="47"/>
      <w:bookmarkStart w:id="48" w:name="_bookmark27"/>
      <w:bookmarkEnd w:id="48"/>
      <w:r>
        <w:rPr>
          <w:w w:val="95"/>
        </w:rPr>
        <w:t>（一）一次性创业资助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6" w:lineRule="auto"/>
        <w:ind w:right="277" w:firstLine="640"/>
      </w:pPr>
      <w:r>
        <w:rPr>
          <w:b/>
          <w:w w:val="95"/>
        </w:rPr>
        <w:t>补贴对象：</w:t>
      </w:r>
      <w:r>
        <w:rPr>
          <w:w w:val="95"/>
        </w:rPr>
        <w:t>初创企业</w:t>
      </w: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w w:val="95"/>
          <w:position w:val="16"/>
          <w:sz w:val="16"/>
        </w:rPr>
        <w:t>8</w:t>
      </w:r>
      <w:r>
        <w:rPr>
          <w:w w:val="95"/>
          <w:position w:val="16"/>
          <w:sz w:val="16"/>
        </w:rPr>
        <w:fldChar w:fldCharType="end"/>
      </w:r>
      <w:r>
        <w:rPr>
          <w:w w:val="95"/>
        </w:rPr>
        <w:t>的法定代表人或经营者（女性不超</w:t>
      </w:r>
      <w:r>
        <w:rPr>
          <w:spacing w:val="-33"/>
          <w:w w:val="95"/>
        </w:rPr>
        <w:t xml:space="preserve">过 </w:t>
      </w:r>
      <w:r>
        <w:rPr>
          <w:w w:val="95"/>
        </w:rPr>
        <w:t>55</w:t>
      </w:r>
      <w:r>
        <w:rPr>
          <w:spacing w:val="-16"/>
          <w:w w:val="95"/>
        </w:rPr>
        <w:t xml:space="preserve"> 周岁、男性不超过 </w:t>
      </w:r>
      <w:r>
        <w:rPr>
          <w:w w:val="95"/>
        </w:rPr>
        <w:t>60</w:t>
      </w:r>
      <w:r>
        <w:rPr>
          <w:spacing w:val="-22"/>
          <w:w w:val="95"/>
        </w:rPr>
        <w:t xml:space="preserve"> 周岁</w:t>
      </w:r>
      <w:r>
        <w:rPr>
          <w:w w:val="95"/>
        </w:rPr>
        <w:t>）。</w:t>
      </w:r>
    </w:p>
    <w:p>
      <w:pPr>
        <w:spacing w:before="3" w:line="328" w:lineRule="auto"/>
        <w:ind w:left="120" w:right="277" w:firstLine="640"/>
        <w:jc w:val="left"/>
        <w:rPr>
          <w:sz w:val="32"/>
        </w:rPr>
      </w:pPr>
      <w:r>
        <w:rPr>
          <w:b/>
          <w:sz w:val="32"/>
        </w:rPr>
        <w:t>申请条件：1</w:t>
      </w:r>
      <w:r>
        <w:rPr>
          <w:b/>
          <w:spacing w:val="56"/>
          <w:sz w:val="32"/>
        </w:rPr>
        <w:t xml:space="preserve">. </w:t>
      </w:r>
      <w:r>
        <w:rPr>
          <w:sz w:val="32"/>
        </w:rPr>
        <w:t>初创企业的法定代表人或经营者符合以下条件之一：</w:t>
      </w:r>
    </w:p>
    <w:p>
      <w:pPr>
        <w:pStyle w:val="12"/>
        <w:numPr>
          <w:ilvl w:val="0"/>
          <w:numId w:val="2"/>
        </w:numPr>
        <w:tabs>
          <w:tab w:val="left" w:pos="1561"/>
        </w:tabs>
        <w:spacing w:before="0" w:after="0" w:line="326" w:lineRule="auto"/>
        <w:ind w:left="120" w:right="277" w:firstLine="640"/>
        <w:jc w:val="left"/>
        <w:rPr>
          <w:sz w:val="32"/>
        </w:rPr>
      </w:pPr>
      <w:r>
        <w:rPr>
          <w:sz w:val="32"/>
        </w:rPr>
        <w:t>普通高等学校、中等职业学校、技工院校学生（</w:t>
      </w:r>
      <w:r>
        <w:rPr>
          <w:spacing w:val="-157"/>
          <w:sz w:val="32"/>
        </w:rPr>
        <w:t xml:space="preserve"> </w:t>
      </w:r>
      <w:r>
        <w:rPr>
          <w:spacing w:val="17"/>
          <w:w w:val="95"/>
          <w:sz w:val="32"/>
        </w:rPr>
        <w:t xml:space="preserve">在校及毕业 </w:t>
      </w:r>
      <w:r>
        <w:rPr>
          <w:rFonts w:ascii="Times New Roman" w:eastAsia="Times New Roman"/>
          <w:w w:val="95"/>
          <w:sz w:val="32"/>
        </w:rPr>
        <w:t>5</w:t>
      </w:r>
      <w:r>
        <w:rPr>
          <w:rFonts w:ascii="Times New Roman" w:eastAsia="Times New Roman"/>
          <w:spacing w:val="25"/>
          <w:w w:val="95"/>
          <w:sz w:val="32"/>
        </w:rPr>
        <w:t xml:space="preserve"> </w:t>
      </w:r>
      <w:r>
        <w:rPr>
          <w:w w:val="95"/>
          <w:sz w:val="32"/>
        </w:rPr>
        <w:t>年内）和出国（境）留学回国人员（领取毕业</w:t>
      </w:r>
      <w:r>
        <w:rPr>
          <w:sz w:val="32"/>
        </w:rPr>
        <w:t>证</w:t>
      </w:r>
    </w:p>
    <w:p>
      <w:pPr>
        <w:pStyle w:val="5"/>
        <w:spacing w:before="3"/>
      </w:pP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2"/>
        </w:rPr>
        <w:t xml:space="preserve"> </w:t>
      </w:r>
      <w:r>
        <w:t>年内）；</w:t>
      </w:r>
    </w:p>
    <w:p>
      <w:pPr>
        <w:pStyle w:val="12"/>
        <w:numPr>
          <w:ilvl w:val="0"/>
          <w:numId w:val="2"/>
        </w:numPr>
        <w:tabs>
          <w:tab w:val="left" w:pos="1561"/>
        </w:tabs>
        <w:spacing w:before="149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军转干部、复退军人；</w:t>
      </w:r>
    </w:p>
    <w:p>
      <w:pPr>
        <w:pStyle w:val="12"/>
        <w:numPr>
          <w:ilvl w:val="0"/>
          <w:numId w:val="2"/>
        </w:numPr>
        <w:tabs>
          <w:tab w:val="left" w:pos="1561"/>
        </w:tabs>
        <w:spacing w:before="150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登记失业人员、就业困难人员、本省脱贫人口；</w:t>
      </w:r>
    </w:p>
    <w:p>
      <w:pPr>
        <w:pStyle w:val="12"/>
        <w:numPr>
          <w:ilvl w:val="0"/>
          <w:numId w:val="2"/>
        </w:numPr>
        <w:tabs>
          <w:tab w:val="left" w:pos="1561"/>
        </w:tabs>
        <w:spacing w:before="15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返乡创业人员，具体包括：</w:t>
      </w:r>
    </w:p>
    <w:p>
      <w:pPr>
        <w:pStyle w:val="5"/>
        <w:spacing w:before="149" w:line="326" w:lineRule="auto"/>
        <w:ind w:right="265" w:firstLine="640"/>
      </w:pPr>
      <w:r>
        <w:rPr>
          <w:w w:val="95"/>
        </w:rPr>
        <w:t>第一类：在我市所辖乡镇创业（不含创办个体工商户）</w:t>
      </w:r>
      <w:r>
        <w:rPr>
          <w:spacing w:val="1"/>
          <w:w w:val="95"/>
        </w:rPr>
        <w:t xml:space="preserve"> </w:t>
      </w:r>
      <w:r>
        <w:t>的各类劳动者；</w:t>
      </w:r>
    </w:p>
    <w:p>
      <w:pPr>
        <w:pStyle w:val="5"/>
        <w:spacing w:before="6" w:line="326" w:lineRule="auto"/>
        <w:ind w:right="277" w:firstLine="640"/>
      </w:pPr>
      <w:r>
        <w:rPr>
          <w:w w:val="95"/>
        </w:rPr>
        <w:t>第二类：具有江门市户籍，离开江门外出求学、务工后</w:t>
      </w:r>
      <w:r>
        <w:rPr>
          <w:spacing w:val="1"/>
          <w:w w:val="95"/>
        </w:rPr>
        <w:t xml:space="preserve"> </w:t>
      </w:r>
      <w:r>
        <w:t>返回江门市创业的劳动者；</w:t>
      </w:r>
    </w:p>
    <w:p>
      <w:pPr>
        <w:pStyle w:val="12"/>
        <w:numPr>
          <w:ilvl w:val="0"/>
          <w:numId w:val="2"/>
        </w:numPr>
        <w:tabs>
          <w:tab w:val="left" w:pos="1580"/>
        </w:tabs>
        <w:spacing w:before="3" w:after="0" w:line="328" w:lineRule="auto"/>
        <w:ind w:left="120" w:right="277" w:firstLine="640"/>
        <w:jc w:val="left"/>
        <w:rPr>
          <w:sz w:val="32"/>
        </w:rPr>
      </w:pPr>
      <w:r>
        <w:rPr>
          <w:w w:val="95"/>
          <w:sz w:val="32"/>
        </w:rPr>
        <w:t>创办驿道客栈、民宿、农家乐且营业执照所载地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址为乡镇（不包括县城镇）的人员；</w:t>
      </w:r>
    </w:p>
    <w:p>
      <w:pPr>
        <w:pStyle w:val="5"/>
        <w:spacing w:line="328" w:lineRule="auto"/>
        <w:ind w:right="280" w:firstLine="640"/>
        <w:jc w:val="both"/>
      </w:pPr>
      <w:r>
        <w:rPr>
          <w:rFonts w:ascii="Times New Roman" w:hAnsi="Times New Roman" w:eastAsia="Times New Roman"/>
          <w:w w:val="95"/>
        </w:rPr>
        <w:t>2</w:t>
      </w:r>
      <w:r>
        <w:rPr>
          <w:rFonts w:ascii="Times New Roman" w:hAnsi="Times New Roman" w:eastAsia="Times New Roman"/>
          <w:spacing w:val="21"/>
          <w:w w:val="95"/>
        </w:rPr>
        <w:t xml:space="preserve">. </w:t>
      </w:r>
      <w:r>
        <w:rPr>
          <w:spacing w:val="-2"/>
          <w:w w:val="95"/>
        </w:rPr>
        <w:t xml:space="preserve">初创企业登记注册满 </w:t>
      </w:r>
      <w:r>
        <w:rPr>
          <w:rFonts w:ascii="Times New Roman" w:hAnsi="Times New Roman" w:eastAsia="Times New Roman"/>
          <w:w w:val="95"/>
        </w:rPr>
        <w:t>6</w:t>
      </w:r>
      <w:r>
        <w:rPr>
          <w:rFonts w:ascii="Times New Roman" w:hAnsi="Times New Roman" w:eastAsia="Times New Roman"/>
          <w:spacing w:val="61"/>
          <w:w w:val="95"/>
        </w:rPr>
        <w:t xml:space="preserve"> </w:t>
      </w:r>
      <w:r>
        <w:rPr>
          <w:spacing w:val="-13"/>
          <w:w w:val="95"/>
        </w:rPr>
        <w:t xml:space="preserve">个月，申请补贴前连续 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61"/>
          <w:w w:val="95"/>
        </w:rPr>
        <w:t xml:space="preserve"> </w:t>
      </w:r>
      <w:r>
        <w:rPr>
          <w:w w:val="95"/>
        </w:rPr>
        <w:t>个月有在职员工（不含法定代表人或经营者）正常缴纳社会保险</w:t>
      </w:r>
      <w:r>
        <w:rPr>
          <w:spacing w:val="1"/>
          <w:w w:val="95"/>
        </w:rPr>
        <w:t xml:space="preserve"> </w:t>
      </w:r>
      <w:r>
        <w:t>费，且申请时未被市场监管部门列入</w:t>
      </w:r>
      <w:r>
        <w:rPr>
          <w:rFonts w:ascii="Times New Roman" w:hAnsi="Times New Roman" w:eastAsia="Times New Roman"/>
        </w:rPr>
        <w:t>“</w:t>
      </w:r>
      <w:r>
        <w:t>经营异常名录</w:t>
      </w:r>
      <w:r>
        <w:rPr>
          <w:rFonts w:ascii="Times New Roman" w:hAnsi="Times New Roman" w:eastAsia="Times New Roman"/>
        </w:rPr>
        <w:t>”</w:t>
      </w:r>
      <w:r>
        <w:t>。</w:t>
      </w:r>
    </w:p>
    <w:p>
      <w:pPr>
        <w:spacing w:before="0" w:line="405" w:lineRule="exact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w w:val="95"/>
          <w:sz w:val="32"/>
        </w:rPr>
        <w:t>10000</w:t>
      </w:r>
      <w:r>
        <w:rPr>
          <w:spacing w:val="345"/>
          <w:sz w:val="32"/>
        </w:rPr>
        <w:t xml:space="preserve"> </w:t>
      </w:r>
      <w:r>
        <w:rPr>
          <w:w w:val="95"/>
          <w:sz w:val="32"/>
        </w:rPr>
        <w:t>元的一次性补贴，符合条件人</w:t>
      </w:r>
    </w:p>
    <w:p>
      <w:pPr>
        <w:pStyle w:val="5"/>
        <w:ind w:left="0"/>
      </w:pPr>
    </w:p>
    <w:p>
      <w:pPr>
        <w:spacing w:before="222"/>
        <w:ind w:left="120" w:right="0" w:firstLine="0"/>
        <w:jc w:val="left"/>
        <w:rPr>
          <w:sz w:val="18"/>
        </w:rPr>
      </w:pPr>
      <w:r>
        <w:rPr>
          <w:rFonts w:ascii="Times New Roman" w:eastAsia="Times New Roman"/>
          <w:spacing w:val="-1"/>
          <w:sz w:val="18"/>
          <w:vertAlign w:val="superscript"/>
        </w:rPr>
        <w:t>8</w:t>
      </w:r>
      <w:bookmarkStart w:id="49" w:name="_bookmark28"/>
      <w:bookmarkEnd w:id="49"/>
      <w:r>
        <w:rPr>
          <w:spacing w:val="-5"/>
          <w:sz w:val="18"/>
          <w:vertAlign w:val="baseline"/>
        </w:rPr>
        <w:t xml:space="preserve">初创企业：指在我省登记注册 </w:t>
      </w:r>
      <w:r>
        <w:rPr>
          <w:spacing w:val="-1"/>
          <w:sz w:val="18"/>
          <w:vertAlign w:val="baseline"/>
        </w:rPr>
        <w:t>3</w:t>
      </w:r>
      <w:r>
        <w:rPr>
          <w:spacing w:val="-8"/>
          <w:sz w:val="18"/>
          <w:vertAlign w:val="baseline"/>
        </w:rPr>
        <w:t xml:space="preserve"> 年内的小微企业、个体工商户、民办非企业单位和农民专业合作社、家庭</w:t>
      </w:r>
    </w:p>
    <w:p>
      <w:pPr>
        <w:spacing w:before="3"/>
        <w:ind w:left="120" w:right="0" w:firstLine="0"/>
        <w:jc w:val="left"/>
        <w:rPr>
          <w:sz w:val="18"/>
        </w:rPr>
      </w:pPr>
      <w:r>
        <w:rPr>
          <w:w w:val="95"/>
          <w:sz w:val="18"/>
        </w:rPr>
        <w:t>农场等。成立时间超过</w:t>
      </w:r>
      <w:r>
        <w:rPr>
          <w:spacing w:val="121"/>
          <w:sz w:val="18"/>
        </w:rPr>
        <w:t xml:space="preserve"> </w:t>
      </w:r>
      <w:r>
        <w:rPr>
          <w:w w:val="95"/>
          <w:sz w:val="18"/>
        </w:rPr>
        <w:t>3</w:t>
      </w:r>
      <w:r>
        <w:rPr>
          <w:spacing w:val="116"/>
          <w:sz w:val="18"/>
        </w:rPr>
        <w:t xml:space="preserve"> </w:t>
      </w:r>
      <w:r>
        <w:rPr>
          <w:w w:val="95"/>
          <w:sz w:val="18"/>
        </w:rPr>
        <w:t>年的个体户升级为企业的，不属于本办法所指的初创企业。</w:t>
      </w:r>
    </w:p>
    <w:p>
      <w:pPr>
        <w:spacing w:after="0"/>
        <w:jc w:val="left"/>
        <w:rPr>
          <w:sz w:val="18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/>
      </w:pPr>
      <w:r>
        <w:t>员和创办主体只能享受一次。</w:t>
      </w:r>
    </w:p>
    <w:p>
      <w:pPr>
        <w:pStyle w:val="5"/>
        <w:spacing w:before="149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（1）身份证；（2）创业者相关身份材料（属在校生的提供学籍材料；属毕业生的提供毕业证书；属出国</w:t>
      </w:r>
    </w:p>
    <w:p>
      <w:pPr>
        <w:pStyle w:val="5"/>
        <w:spacing w:before="5" w:line="328" w:lineRule="auto"/>
        <w:ind w:right="265"/>
        <w:jc w:val="both"/>
      </w:pPr>
      <w:r>
        <w:rPr>
          <w:w w:val="95"/>
        </w:rPr>
        <w:t>（境）留学回国人员的提供国（境）外学历学位认证书；属</w:t>
      </w:r>
      <w:r>
        <w:rPr>
          <w:spacing w:val="1"/>
          <w:w w:val="95"/>
        </w:rPr>
        <w:t xml:space="preserve"> </w:t>
      </w:r>
      <w:r>
        <w:rPr>
          <w:w w:val="95"/>
        </w:rPr>
        <w:t>复退军人、军转干部的提供退役证或转业证；属返乡创业人</w:t>
      </w:r>
      <w:r>
        <w:rPr>
          <w:spacing w:val="1"/>
          <w:w w:val="95"/>
        </w:rPr>
        <w:t xml:space="preserve"> </w:t>
      </w:r>
      <w:r>
        <w:rPr>
          <w:w w:val="95"/>
        </w:rPr>
        <w:t>员第二类的提供户口簿，外出求学返乡人员提供毕业证书，</w:t>
      </w:r>
      <w:r>
        <w:rPr>
          <w:spacing w:val="1"/>
          <w:w w:val="95"/>
        </w:rPr>
        <w:t xml:space="preserve"> </w:t>
      </w:r>
      <w:r>
        <w:t>市外返乡人员提供社保缴费记录；（3）个人银行账户。</w:t>
      </w:r>
    </w:p>
    <w:p>
      <w:pPr>
        <w:pStyle w:val="5"/>
        <w:spacing w:line="328" w:lineRule="auto"/>
        <w:ind w:right="119" w:firstLine="643"/>
      </w:pPr>
      <w:r>
        <w:rPr>
          <w:b/>
        </w:rPr>
        <w:t>申请说明：</w:t>
      </w:r>
      <w:r>
        <w:t>属驿道客栈、民宿、农家乐的，核验营业执照所载地址为乡镇（不包括县城镇），其中驿道客栈、民宿还需核验营业执照经营范围登记为“民宿服务”，农家乐还需核验营业执照经营范围登记为“餐饮业”或“餐饮服务”</w:t>
      </w:r>
      <w:r>
        <w:rPr>
          <w:spacing w:val="-157"/>
        </w:rPr>
        <w:t xml:space="preserve"> </w:t>
      </w:r>
      <w:r>
        <w:t>和食品经营许可证。补贴对象应于创办主体登记注册之日起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119"/>
        </w:rPr>
        <w:t xml:space="preserve"> </w:t>
      </w:r>
      <w:r>
        <w:rPr>
          <w:spacing w:val="-11"/>
          <w:w w:val="95"/>
        </w:rPr>
        <w:t>年内，向登记注册地人力资源社会保障部门提出补贴申请。</w:t>
      </w:r>
      <w:r>
        <w:t>本补贴与</w:t>
      </w:r>
      <w:r>
        <w:rPr>
          <w:rFonts w:ascii="Times New Roman" w:hAnsi="Times New Roman" w:eastAsia="Times New Roman"/>
        </w:rPr>
        <w:t>“</w:t>
      </w:r>
      <w:r>
        <w:t>五邑菜系</w:t>
      </w:r>
      <w:r>
        <w:rPr>
          <w:rFonts w:ascii="Times New Roman" w:hAnsi="Times New Roman" w:eastAsia="Times New Roman"/>
        </w:rPr>
        <w:t>”</w:t>
      </w:r>
      <w:r>
        <w:t>彩虹计划补贴项目不得叠加享受。</w:t>
      </w:r>
    </w:p>
    <w:p>
      <w:pPr>
        <w:pStyle w:val="2"/>
        <w:spacing w:before="199"/>
      </w:pPr>
      <w:bookmarkStart w:id="50" w:name="_bookmark29"/>
      <w:bookmarkEnd w:id="50"/>
      <w:bookmarkStart w:id="51" w:name="（二）创业租金补贴"/>
      <w:bookmarkEnd w:id="51"/>
      <w:r>
        <w:rPr>
          <w:w w:val="95"/>
        </w:rPr>
        <w:t>（二）创业租金补贴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before="1"/>
        <w:ind w:left="760"/>
      </w:pPr>
      <w:r>
        <w:rPr>
          <w:b/>
          <w:w w:val="95"/>
        </w:rPr>
        <w:t>补贴对象：</w:t>
      </w:r>
      <w:r>
        <w:rPr>
          <w:w w:val="95"/>
        </w:rPr>
        <w:t>符合条件的创业者。（</w:t>
      </w:r>
      <w:r>
        <w:rPr>
          <w:spacing w:val="18"/>
          <w:w w:val="95"/>
        </w:rPr>
        <w:t xml:space="preserve">女性不超过 </w:t>
      </w:r>
      <w:r>
        <w:rPr>
          <w:rFonts w:ascii="Times New Roman" w:eastAsia="Times New Roman"/>
          <w:w w:val="95"/>
        </w:rPr>
        <w:t>55</w:t>
      </w:r>
      <w:r>
        <w:rPr>
          <w:rFonts w:ascii="Times New Roman" w:eastAsia="Times New Roman"/>
          <w:spacing w:val="171"/>
        </w:rPr>
        <w:t xml:space="preserve"> </w:t>
      </w:r>
      <w:r>
        <w:rPr>
          <w:w w:val="95"/>
        </w:rPr>
        <w:t>周岁、</w:t>
      </w:r>
    </w:p>
    <w:p>
      <w:pPr>
        <w:pStyle w:val="5"/>
        <w:spacing w:before="151"/>
      </w:pPr>
      <w:r>
        <w:rPr>
          <w:spacing w:val="-5"/>
          <w:w w:val="95"/>
        </w:rPr>
        <w:t xml:space="preserve">男性不超过 </w:t>
      </w:r>
      <w:r>
        <w:rPr>
          <w:rFonts w:ascii="Times New Roman" w:eastAsia="Times New Roman"/>
          <w:w w:val="95"/>
        </w:rPr>
        <w:t>60</w:t>
      </w:r>
      <w:r>
        <w:rPr>
          <w:rFonts w:ascii="Times New Roman" w:eastAsia="Times New Roman"/>
          <w:spacing w:val="46"/>
          <w:w w:val="95"/>
        </w:rPr>
        <w:t xml:space="preserve"> </w:t>
      </w:r>
      <w:r>
        <w:rPr>
          <w:w w:val="95"/>
        </w:rPr>
        <w:t>周岁）</w:t>
      </w:r>
    </w:p>
    <w:p>
      <w:pPr>
        <w:spacing w:before="149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rFonts w:ascii="Times New Roman" w:eastAsia="Times New Roman"/>
          <w:w w:val="95"/>
          <w:sz w:val="32"/>
        </w:rPr>
        <w:t>1.</w:t>
      </w:r>
      <w:r>
        <w:rPr>
          <w:w w:val="95"/>
          <w:sz w:val="32"/>
        </w:rPr>
        <w:t>创业者符合以下情形之一</w:t>
      </w:r>
    </w:p>
    <w:p>
      <w:pPr>
        <w:pStyle w:val="12"/>
        <w:numPr>
          <w:ilvl w:val="0"/>
          <w:numId w:val="3"/>
        </w:numPr>
        <w:tabs>
          <w:tab w:val="left" w:pos="1561"/>
        </w:tabs>
        <w:spacing w:before="150" w:after="0" w:line="328" w:lineRule="auto"/>
        <w:ind w:left="120" w:right="277" w:firstLine="640"/>
        <w:jc w:val="left"/>
        <w:rPr>
          <w:sz w:val="32"/>
        </w:rPr>
      </w:pPr>
      <w:r>
        <w:rPr>
          <w:sz w:val="32"/>
        </w:rPr>
        <w:t>普通高等学校、中等职业学校、技工院校学生（</w:t>
      </w:r>
      <w:r>
        <w:rPr>
          <w:spacing w:val="-157"/>
          <w:sz w:val="32"/>
        </w:rPr>
        <w:t xml:space="preserve"> </w:t>
      </w:r>
      <w:r>
        <w:rPr>
          <w:spacing w:val="17"/>
          <w:w w:val="95"/>
          <w:sz w:val="32"/>
        </w:rPr>
        <w:t xml:space="preserve">在校及毕业 </w:t>
      </w:r>
      <w:r>
        <w:rPr>
          <w:rFonts w:ascii="Times New Roman" w:eastAsia="Times New Roman"/>
          <w:w w:val="95"/>
          <w:sz w:val="32"/>
        </w:rPr>
        <w:t>5</w:t>
      </w:r>
      <w:r>
        <w:rPr>
          <w:rFonts w:ascii="Times New Roman" w:eastAsia="Times New Roman"/>
          <w:spacing w:val="25"/>
          <w:w w:val="95"/>
          <w:sz w:val="32"/>
        </w:rPr>
        <w:t xml:space="preserve"> </w:t>
      </w:r>
      <w:r>
        <w:rPr>
          <w:w w:val="95"/>
          <w:sz w:val="32"/>
        </w:rPr>
        <w:t>年内）和出国（境）留学回国人员（领取毕业</w:t>
      </w:r>
      <w:r>
        <w:rPr>
          <w:sz w:val="32"/>
        </w:rPr>
        <w:t>证</w:t>
      </w:r>
    </w:p>
    <w:p>
      <w:pPr>
        <w:pStyle w:val="5"/>
        <w:spacing w:line="407" w:lineRule="exact"/>
      </w:pP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2"/>
        </w:rPr>
        <w:t xml:space="preserve"> </w:t>
      </w:r>
      <w:r>
        <w:t>年内）；</w:t>
      </w:r>
    </w:p>
    <w:p>
      <w:pPr>
        <w:pStyle w:val="12"/>
        <w:numPr>
          <w:ilvl w:val="0"/>
          <w:numId w:val="3"/>
        </w:numPr>
        <w:tabs>
          <w:tab w:val="left" w:pos="1561"/>
        </w:tabs>
        <w:spacing w:before="149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军转干部、复退军人；</w:t>
      </w:r>
    </w:p>
    <w:p>
      <w:pPr>
        <w:pStyle w:val="12"/>
        <w:numPr>
          <w:ilvl w:val="0"/>
          <w:numId w:val="3"/>
        </w:numPr>
        <w:tabs>
          <w:tab w:val="left" w:pos="1561"/>
        </w:tabs>
        <w:spacing w:before="15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登记失业人员、就业困难人员、本省脱贫人口；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12"/>
        <w:numPr>
          <w:ilvl w:val="0"/>
          <w:numId w:val="3"/>
        </w:numPr>
        <w:tabs>
          <w:tab w:val="left" w:pos="1580"/>
        </w:tabs>
        <w:spacing w:before="52" w:after="0" w:line="326" w:lineRule="auto"/>
        <w:ind w:left="120" w:right="279" w:firstLine="640"/>
        <w:jc w:val="left"/>
        <w:rPr>
          <w:sz w:val="32"/>
        </w:rPr>
      </w:pPr>
      <w:r>
        <w:rPr>
          <w:w w:val="95"/>
          <w:sz w:val="32"/>
        </w:rPr>
        <w:t>创办驿道客栈、民宿、农家乐且营业执照所载地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址为乡镇（不包括县城镇）的人员；</w:t>
      </w:r>
    </w:p>
    <w:p>
      <w:pPr>
        <w:pStyle w:val="12"/>
        <w:numPr>
          <w:ilvl w:val="0"/>
          <w:numId w:val="4"/>
        </w:numPr>
        <w:tabs>
          <w:tab w:val="left" w:pos="1003"/>
        </w:tabs>
        <w:spacing w:before="3" w:after="0" w:line="328" w:lineRule="auto"/>
        <w:ind w:left="120" w:right="280" w:firstLine="640"/>
        <w:jc w:val="left"/>
        <w:rPr>
          <w:sz w:val="32"/>
        </w:rPr>
      </w:pPr>
      <w:r>
        <w:rPr>
          <w:w w:val="95"/>
          <w:sz w:val="32"/>
        </w:rPr>
        <w:t>初创企业租赁场地用于经营（租赁地址与注册登记地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一致），相关场地非法定代表人或经营者自有物业。</w:t>
      </w:r>
    </w:p>
    <w:p>
      <w:pPr>
        <w:pStyle w:val="12"/>
        <w:numPr>
          <w:ilvl w:val="0"/>
          <w:numId w:val="4"/>
        </w:numPr>
        <w:tabs>
          <w:tab w:val="left" w:pos="1003"/>
        </w:tabs>
        <w:spacing w:before="0" w:after="0" w:line="328" w:lineRule="auto"/>
        <w:ind w:left="120" w:right="280" w:firstLine="640"/>
        <w:jc w:val="both"/>
        <w:rPr>
          <w:sz w:val="32"/>
        </w:rPr>
      </w:pPr>
      <w:r>
        <w:rPr>
          <w:spacing w:val="10"/>
          <w:w w:val="95"/>
          <w:sz w:val="32"/>
        </w:rPr>
        <w:t xml:space="preserve">初创企业申请补贴前连续 </w:t>
      </w:r>
      <w:r>
        <w:rPr>
          <w:rFonts w:ascii="Times New Roman" w:hAnsi="Times New Roman" w:eastAsia="Times New Roman"/>
          <w:w w:val="95"/>
          <w:sz w:val="32"/>
        </w:rPr>
        <w:t>3</w:t>
      </w:r>
      <w:r>
        <w:rPr>
          <w:rFonts w:ascii="Times New Roman" w:hAnsi="Times New Roman" w:eastAsia="Times New Roman"/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个月有在职员工（不含法定代表人或经营者）正常缴纳社会保险费，且申请时未被市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场监管部门列入“经营异常名录”。</w:t>
      </w:r>
    </w:p>
    <w:p>
      <w:pPr>
        <w:pStyle w:val="5"/>
        <w:spacing w:line="326" w:lineRule="auto"/>
        <w:ind w:right="277" w:firstLine="525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补贴标准为实际缴纳的租金总额，每</w:t>
      </w:r>
      <w:r>
        <w:rPr>
          <w:spacing w:val="27"/>
          <w:w w:val="95"/>
        </w:rPr>
        <w:t xml:space="preserve"> </w:t>
      </w:r>
      <w:r>
        <w:rPr>
          <w:spacing w:val="-14"/>
          <w:w w:val="95"/>
        </w:rPr>
        <w:t xml:space="preserve">年度最高 </w:t>
      </w:r>
      <w:r>
        <w:rPr>
          <w:w w:val="95"/>
        </w:rPr>
        <w:t>6000</w:t>
      </w:r>
      <w:r>
        <w:rPr>
          <w:spacing w:val="-17"/>
          <w:w w:val="95"/>
        </w:rPr>
        <w:t xml:space="preserve"> 元。累计不超过 </w:t>
      </w:r>
      <w:r>
        <w:rPr>
          <w:w w:val="95"/>
        </w:rPr>
        <w:t>3</w:t>
      </w:r>
      <w:r>
        <w:rPr>
          <w:spacing w:val="-23"/>
          <w:w w:val="95"/>
        </w:rPr>
        <w:t xml:space="preserve"> 年。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（1）身份证；（2）创业者相关身份材料（属在校生的提供学籍材料；属毕业生的提供毕业证书；属复退</w:t>
      </w:r>
      <w:r>
        <w:rPr>
          <w:spacing w:val="1"/>
          <w:w w:val="95"/>
        </w:rPr>
        <w:t xml:space="preserve"> </w:t>
      </w:r>
      <w:r>
        <w:rPr>
          <w:w w:val="95"/>
        </w:rPr>
        <w:t>军人、军转干部的提供退役证或转业证；（3）场地租用合</w:t>
      </w:r>
      <w:r>
        <w:rPr>
          <w:spacing w:val="106"/>
          <w:w w:val="95"/>
        </w:rPr>
        <w:t xml:space="preserve"> </w:t>
      </w:r>
      <w:r>
        <w:rPr>
          <w:w w:val="95"/>
        </w:rPr>
        <w:t>同（租用地址应当与注册登记地址一致）；（4）缴纳场地</w:t>
      </w:r>
      <w:r>
        <w:rPr>
          <w:spacing w:val="90"/>
          <w:w w:val="95"/>
        </w:rPr>
        <w:t xml:space="preserve"> </w:t>
      </w:r>
      <w:r>
        <w:t>租金的发票；（5）个人银行账户。</w:t>
      </w:r>
    </w:p>
    <w:p>
      <w:pPr>
        <w:pStyle w:val="5"/>
        <w:spacing w:line="328" w:lineRule="auto"/>
        <w:ind w:right="265" w:firstLine="643"/>
        <w:jc w:val="both"/>
      </w:pPr>
      <w:r>
        <w:rPr>
          <w:b/>
          <w:w w:val="95"/>
        </w:rPr>
        <w:t>申请说明：</w:t>
      </w:r>
      <w:r>
        <w:rPr>
          <w:w w:val="95"/>
        </w:rPr>
        <w:t>属驿道客栈、民宿、农家乐的，核验营业执</w:t>
      </w:r>
      <w:r>
        <w:rPr>
          <w:spacing w:val="1"/>
          <w:w w:val="95"/>
        </w:rPr>
        <w:t xml:space="preserve"> </w:t>
      </w:r>
      <w:r>
        <w:rPr>
          <w:w w:val="95"/>
        </w:rPr>
        <w:t>照所载地址为乡镇（不包括县城镇），其中驿道客栈、民宿</w:t>
      </w:r>
      <w:r>
        <w:rPr>
          <w:spacing w:val="1"/>
          <w:w w:val="95"/>
        </w:rPr>
        <w:t xml:space="preserve"> </w:t>
      </w:r>
      <w:r>
        <w:rPr>
          <w:w w:val="95"/>
        </w:rPr>
        <w:t>还需核验营业执照经营范围登记为“民宿服务”，农家乐还</w:t>
      </w:r>
      <w:r>
        <w:rPr>
          <w:spacing w:val="1"/>
          <w:w w:val="95"/>
        </w:rPr>
        <w:t xml:space="preserve"> </w:t>
      </w:r>
      <w:r>
        <w:rPr>
          <w:w w:val="95"/>
        </w:rPr>
        <w:t>需核验营业执照经营范围登记为“餐饮业”或“餐饮服务”</w:t>
      </w:r>
      <w:r>
        <w:rPr>
          <w:spacing w:val="1"/>
          <w:w w:val="95"/>
        </w:rPr>
        <w:t xml:space="preserve"> </w:t>
      </w:r>
      <w:r>
        <w:rPr>
          <w:w w:val="95"/>
        </w:rPr>
        <w:t>和食品经营许可证。补贴对象应按年度向登记注册地人力资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源社会保障部门提出补贴申请。补贴对象应按 </w:t>
      </w:r>
      <w:r>
        <w:rPr>
          <w:rFonts w:ascii="Times New Roman" w:hAnsi="Times New Roman" w:eastAsia="Times New Roman"/>
          <w:w w:val="95"/>
        </w:rPr>
        <w:t>1</w:t>
      </w:r>
      <w:r>
        <w:rPr>
          <w:rFonts w:ascii="Times New Roman" w:hAnsi="Times New Roman" w:eastAsia="Times New Roman"/>
          <w:spacing w:val="15"/>
          <w:w w:val="95"/>
        </w:rPr>
        <w:t xml:space="preserve"> </w:t>
      </w:r>
      <w:r>
        <w:rPr>
          <w:spacing w:val="5"/>
          <w:w w:val="95"/>
        </w:rPr>
        <w:t xml:space="preserve">年或 </w:t>
      </w:r>
      <w:r>
        <w:rPr>
          <w:rFonts w:ascii="Times New Roman" w:hAnsi="Times New Roman" w:eastAsia="Times New Roman"/>
          <w:w w:val="95"/>
        </w:rPr>
        <w:t>2</w:t>
      </w:r>
      <w:r>
        <w:rPr>
          <w:rFonts w:ascii="Times New Roman" w:hAnsi="Times New Roman" w:eastAsia="Times New Roman"/>
          <w:spacing w:val="14"/>
          <w:w w:val="95"/>
        </w:rPr>
        <w:t xml:space="preserve"> </w:t>
      </w:r>
      <w:r>
        <w:rPr>
          <w:w w:val="95"/>
        </w:rPr>
        <w:t>年向登记注册地人力资源社会保障部门提出补贴申请。首次补贴</w:t>
      </w:r>
      <w:r>
        <w:rPr>
          <w:spacing w:val="1"/>
          <w:w w:val="95"/>
        </w:rPr>
        <w:t xml:space="preserve"> </w:t>
      </w:r>
      <w:r>
        <w:rPr>
          <w:spacing w:val="5"/>
          <w:w w:val="95"/>
        </w:rPr>
        <w:t xml:space="preserve">申请应于相关创业主体登记注册之日起 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16"/>
          <w:w w:val="95"/>
        </w:rPr>
        <w:t xml:space="preserve"> </w:t>
      </w:r>
      <w:r>
        <w:rPr>
          <w:w w:val="95"/>
        </w:rPr>
        <w:t>年内提出。本补贴</w:t>
      </w:r>
      <w:r>
        <w:t>与</w:t>
      </w:r>
      <w:r>
        <w:rPr>
          <w:rFonts w:ascii="Times New Roman" w:hAnsi="Times New Roman" w:eastAsia="Times New Roman"/>
        </w:rPr>
        <w:t>“</w:t>
      </w:r>
      <w:r>
        <w:t>五邑菜系</w:t>
      </w:r>
      <w:r>
        <w:rPr>
          <w:rFonts w:ascii="Times New Roman" w:hAnsi="Times New Roman" w:eastAsia="Times New Roman"/>
        </w:rPr>
        <w:t>”</w:t>
      </w:r>
      <w:r>
        <w:t>彩虹计划补贴项目不得叠加享受。</w:t>
      </w:r>
    </w:p>
    <w:p>
      <w:pPr>
        <w:spacing w:after="0" w:line="328" w:lineRule="auto"/>
        <w:jc w:val="both"/>
        <w:sectPr>
          <w:pgSz w:w="11910" w:h="16840"/>
          <w:pgMar w:top="1500" w:right="1520" w:bottom="1180" w:left="1680" w:header="0" w:footer="993" w:gutter="0"/>
        </w:sectPr>
      </w:pPr>
    </w:p>
    <w:p>
      <w:pPr>
        <w:pStyle w:val="2"/>
        <w:spacing w:before="29"/>
      </w:pPr>
      <w:bookmarkStart w:id="52" w:name="（三）创业带动就业补贴"/>
      <w:bookmarkEnd w:id="52"/>
      <w:bookmarkStart w:id="53" w:name="_bookmark30"/>
      <w:bookmarkEnd w:id="53"/>
      <w:r>
        <w:rPr>
          <w:w w:val="95"/>
        </w:rPr>
        <w:t>（三）创业带动就业补贴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pStyle w:val="5"/>
        <w:spacing w:line="328" w:lineRule="auto"/>
        <w:ind w:right="256" w:firstLine="640"/>
      </w:pPr>
      <w:r>
        <w:rPr>
          <w:b/>
          <w:w w:val="95"/>
        </w:rPr>
        <w:t>补贴对象：</w:t>
      </w:r>
      <w:r>
        <w:rPr>
          <w:w w:val="95"/>
        </w:rPr>
        <w:t>初创企业（所有股东均为法人股东的企业、</w:t>
      </w:r>
      <w:r>
        <w:rPr>
          <w:spacing w:val="1"/>
          <w:w w:val="95"/>
        </w:rPr>
        <w:t xml:space="preserve"> </w:t>
      </w:r>
      <w:r>
        <w:t>劳务派遣企业除外）。</w:t>
      </w:r>
    </w:p>
    <w:p>
      <w:pPr>
        <w:pStyle w:val="5"/>
        <w:spacing w:line="407" w:lineRule="exact"/>
        <w:ind w:left="760"/>
      </w:pPr>
      <w:r>
        <w:rPr>
          <w:b/>
          <w:w w:val="95"/>
        </w:rPr>
        <w:t>申请条件：</w:t>
      </w:r>
      <w:r>
        <w:rPr>
          <w:w w:val="95"/>
        </w:rPr>
        <w:t>1.初创企业招用员工（</w:t>
      </w:r>
      <w:r>
        <w:rPr>
          <w:spacing w:val="34"/>
          <w:w w:val="95"/>
        </w:rPr>
        <w:t xml:space="preserve">签订 </w:t>
      </w:r>
      <w:r>
        <w:rPr>
          <w:w w:val="95"/>
        </w:rPr>
        <w:t>1</w:t>
      </w:r>
      <w:r>
        <w:rPr>
          <w:spacing w:val="12"/>
          <w:w w:val="95"/>
        </w:rPr>
        <w:t xml:space="preserve"> 年以上期限劳</w:t>
      </w:r>
    </w:p>
    <w:p>
      <w:pPr>
        <w:pStyle w:val="5"/>
        <w:spacing w:before="150" w:line="328" w:lineRule="auto"/>
        <w:ind w:right="119"/>
      </w:pPr>
      <w:r>
        <w:rPr>
          <w:spacing w:val="3"/>
          <w:w w:val="95"/>
        </w:rPr>
        <w:t xml:space="preserve">动合同、申请补贴前连续 </w:t>
      </w:r>
      <w:r>
        <w:rPr>
          <w:w w:val="95"/>
        </w:rPr>
        <w:t>6 个月为招用员工缴纳社会保险费</w:t>
      </w:r>
      <w:r>
        <w:t>且申请补贴时仍在本企业就业，法定代表人或个体户经营者</w:t>
      </w:r>
      <w:r>
        <w:rPr>
          <w:w w:val="95"/>
        </w:rPr>
        <w:t>除外）。2.</w:t>
      </w:r>
      <w:r>
        <w:rPr>
          <w:spacing w:val="6"/>
          <w:w w:val="95"/>
        </w:rPr>
        <w:t xml:space="preserve">初创企业吸纳劳动者就业申请补贴后 </w:t>
      </w:r>
      <w:r>
        <w:rPr>
          <w:w w:val="95"/>
        </w:rPr>
        <w:t>12</w:t>
      </w:r>
      <w:r>
        <w:rPr>
          <w:spacing w:val="-8"/>
          <w:w w:val="95"/>
        </w:rPr>
        <w:t xml:space="preserve"> 个月内， </w:t>
      </w:r>
      <w:r>
        <w:t>不同初创企业吸纳同一劳动者就业的不能再次申领补贴。</w:t>
      </w:r>
    </w:p>
    <w:p>
      <w:pPr>
        <w:spacing w:before="0" w:line="405" w:lineRule="exact"/>
        <w:ind w:left="645" w:right="0" w:firstLine="0"/>
        <w:jc w:val="left"/>
        <w:rPr>
          <w:sz w:val="32"/>
        </w:rPr>
      </w:pPr>
      <w:r>
        <w:rPr>
          <w:b/>
          <w:spacing w:val="-13"/>
          <w:w w:val="95"/>
          <w:sz w:val="32"/>
        </w:rPr>
        <w:t>补贴标准及期限：</w:t>
      </w:r>
      <w:r>
        <w:rPr>
          <w:spacing w:val="1"/>
          <w:w w:val="95"/>
          <w:sz w:val="32"/>
        </w:rPr>
        <w:t xml:space="preserve">招用 </w:t>
      </w:r>
      <w:r>
        <w:rPr>
          <w:w w:val="95"/>
          <w:sz w:val="32"/>
        </w:rPr>
        <w:t>3</w:t>
      </w:r>
      <w:r>
        <w:rPr>
          <w:spacing w:val="-50"/>
          <w:w w:val="95"/>
          <w:sz w:val="32"/>
        </w:rPr>
        <w:t xml:space="preserve"> 人</w:t>
      </w:r>
      <w:r>
        <w:rPr>
          <w:w w:val="95"/>
          <w:sz w:val="32"/>
        </w:rPr>
        <w:t>（含 3</w:t>
      </w:r>
      <w:r>
        <w:rPr>
          <w:spacing w:val="1"/>
          <w:w w:val="95"/>
          <w:sz w:val="32"/>
        </w:rPr>
        <w:t xml:space="preserve"> 人</w:t>
      </w:r>
      <w:r>
        <w:rPr>
          <w:spacing w:val="-101"/>
          <w:w w:val="95"/>
          <w:sz w:val="32"/>
        </w:rPr>
        <w:t>）</w:t>
      </w:r>
      <w:r>
        <w:rPr>
          <w:w w:val="95"/>
          <w:sz w:val="32"/>
        </w:rPr>
        <w:t>以下的按每人 2000</w:t>
      </w:r>
    </w:p>
    <w:p>
      <w:pPr>
        <w:pStyle w:val="5"/>
        <w:spacing w:before="149"/>
      </w:pPr>
      <w:r>
        <w:rPr>
          <w:spacing w:val="-3"/>
          <w:w w:val="95"/>
        </w:rPr>
        <w:t xml:space="preserve">元给予补贴；招用 </w:t>
      </w:r>
      <w:r>
        <w:rPr>
          <w:w w:val="95"/>
        </w:rPr>
        <w:t>4</w:t>
      </w:r>
      <w:r>
        <w:rPr>
          <w:spacing w:val="-7"/>
          <w:w w:val="95"/>
        </w:rPr>
        <w:t xml:space="preserve"> 人以上的每增加 </w:t>
      </w:r>
      <w:r>
        <w:rPr>
          <w:w w:val="95"/>
        </w:rPr>
        <w:t>1</w:t>
      </w:r>
      <w:r>
        <w:rPr>
          <w:spacing w:val="-10"/>
          <w:w w:val="95"/>
        </w:rPr>
        <w:t xml:space="preserve"> 人给予 </w:t>
      </w:r>
      <w:r>
        <w:rPr>
          <w:w w:val="95"/>
        </w:rPr>
        <w:t>3000</w:t>
      </w:r>
      <w:r>
        <w:rPr>
          <w:spacing w:val="-5"/>
          <w:w w:val="95"/>
        </w:rPr>
        <w:t xml:space="preserve"> 元补贴，</w:t>
      </w:r>
    </w:p>
    <w:p>
      <w:pPr>
        <w:pStyle w:val="5"/>
        <w:spacing w:before="149"/>
      </w:pPr>
      <w:r>
        <w:rPr>
          <w:spacing w:val="-3"/>
          <w:w w:val="95"/>
        </w:rPr>
        <w:t xml:space="preserve">总额最高不超过 </w:t>
      </w:r>
      <w:r>
        <w:rPr>
          <w:w w:val="95"/>
        </w:rPr>
        <w:t>3</w:t>
      </w:r>
      <w:r>
        <w:rPr>
          <w:spacing w:val="-6"/>
          <w:w w:val="95"/>
        </w:rPr>
        <w:t xml:space="preserve"> 万元。</w:t>
      </w:r>
    </w:p>
    <w:p>
      <w:pPr>
        <w:pStyle w:val="5"/>
        <w:spacing w:before="152" w:line="326" w:lineRule="auto"/>
        <w:ind w:right="265" w:firstLine="643"/>
        <w:jc w:val="both"/>
      </w:pPr>
      <w:r>
        <w:rPr>
          <w:b/>
          <w:w w:val="95"/>
        </w:rPr>
        <w:t>申请材料：</w:t>
      </w:r>
      <w:r>
        <w:rPr>
          <w:w w:val="95"/>
        </w:rPr>
        <w:t>（1）初创企业法定代表人或个体户经营者</w:t>
      </w:r>
      <w:r>
        <w:rPr>
          <w:spacing w:val="77"/>
          <w:w w:val="95"/>
        </w:rPr>
        <w:t xml:space="preserve"> </w:t>
      </w:r>
      <w:r>
        <w:rPr>
          <w:w w:val="95"/>
        </w:rPr>
        <w:t>身份证；（2）招用人员花名册、身份证及劳动合同；（3）</w:t>
      </w:r>
      <w:r>
        <w:rPr>
          <w:spacing w:val="1"/>
          <w:w w:val="95"/>
        </w:rPr>
        <w:t xml:space="preserve"> </w:t>
      </w:r>
      <w:r>
        <w:t>初创企业银行账户。</w:t>
      </w:r>
    </w:p>
    <w:p>
      <w:pPr>
        <w:pStyle w:val="5"/>
        <w:spacing w:before="7" w:line="326" w:lineRule="auto"/>
        <w:ind w:right="280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补贴对象可按年度向登记注册地人力资源社</w:t>
      </w:r>
      <w:r>
        <w:rPr>
          <w:spacing w:val="1"/>
          <w:w w:val="95"/>
        </w:rPr>
        <w:t xml:space="preserve"> </w:t>
      </w:r>
      <w:r>
        <w:rPr>
          <w:w w:val="95"/>
        </w:rPr>
        <w:t>会保障部门提出补贴申请。首次补贴申请应于相关创业主体</w:t>
      </w:r>
      <w:r>
        <w:rPr>
          <w:spacing w:val="1"/>
          <w:w w:val="95"/>
        </w:rPr>
        <w:t xml:space="preserve"> </w:t>
      </w:r>
      <w:r>
        <w:rPr>
          <w:spacing w:val="13"/>
          <w:w w:val="95"/>
        </w:rPr>
        <w:t xml:space="preserve">登记注册之日起 </w:t>
      </w:r>
      <w:r>
        <w:rPr>
          <w:w w:val="95"/>
        </w:rPr>
        <w:t>3 年内提出，最后一次申请时间不得超过登</w:t>
      </w:r>
    </w:p>
    <w:p>
      <w:pPr>
        <w:pStyle w:val="5"/>
        <w:spacing w:before="7" w:line="326" w:lineRule="auto"/>
        <w:ind w:right="119"/>
        <w:jc w:val="both"/>
      </w:pPr>
      <w:r>
        <w:rPr>
          <w:spacing w:val="15"/>
          <w:w w:val="95"/>
        </w:rPr>
        <w:t xml:space="preserve">记注册之日起 </w:t>
      </w:r>
      <w:r>
        <w:rPr>
          <w:w w:val="95"/>
        </w:rPr>
        <w:t>4</w:t>
      </w:r>
      <w:r>
        <w:rPr>
          <w:spacing w:val="-8"/>
          <w:w w:val="95"/>
        </w:rPr>
        <w:t xml:space="preserve"> 年。同一法定代表人名下有多家初创企业的，</w:t>
      </w:r>
      <w:r>
        <w:rPr>
          <w:spacing w:val="-150"/>
          <w:w w:val="95"/>
        </w:rPr>
        <w:t xml:space="preserve"> </w:t>
      </w:r>
      <w:r>
        <w:t>只有一家可申请创业带动就业补贴。</w:t>
      </w:r>
    </w:p>
    <w:p>
      <w:pPr>
        <w:pStyle w:val="2"/>
        <w:spacing w:before="222"/>
      </w:pPr>
      <w:bookmarkStart w:id="54" w:name="（四）创业担保贷款贴息"/>
      <w:bookmarkEnd w:id="54"/>
      <w:bookmarkStart w:id="55" w:name="_bookmark31"/>
      <w:bookmarkEnd w:id="55"/>
      <w:r>
        <w:rPr>
          <w:w w:val="95"/>
        </w:rPr>
        <w:t>（四）创业担保贷款贴息</w:t>
      </w:r>
    </w:p>
    <w:p>
      <w:pPr>
        <w:pStyle w:val="5"/>
        <w:spacing w:before="3"/>
        <w:ind w:left="0"/>
        <w:rPr>
          <w:b/>
          <w:sz w:val="31"/>
        </w:rPr>
      </w:pPr>
    </w:p>
    <w:p>
      <w:pPr>
        <w:pStyle w:val="5"/>
        <w:spacing w:line="328" w:lineRule="auto"/>
        <w:ind w:right="280" w:firstLine="640"/>
      </w:pPr>
      <w:r>
        <w:rPr>
          <w:b/>
          <w:w w:val="95"/>
        </w:rPr>
        <w:t>申请对象：</w:t>
      </w:r>
      <w:r>
        <w:rPr>
          <w:w w:val="95"/>
        </w:rPr>
        <w:t>在广东省有参加失业保险参保记录的个人借</w:t>
      </w:r>
      <w:r>
        <w:rPr>
          <w:spacing w:val="1"/>
          <w:w w:val="95"/>
        </w:rPr>
        <w:t xml:space="preserve"> </w:t>
      </w:r>
      <w:r>
        <w:t>款人和小微企业借款人。</w:t>
      </w:r>
    </w:p>
    <w:p>
      <w:pPr>
        <w:spacing w:before="0" w:line="407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个人借款人和小微企业借款人分别需要满足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/>
      </w:pPr>
      <w:r>
        <w:t>以下条件：</w:t>
      </w:r>
    </w:p>
    <w:p>
      <w:pPr>
        <w:pStyle w:val="5"/>
        <w:spacing w:before="149" w:line="328" w:lineRule="auto"/>
        <w:ind w:right="258" w:firstLine="616"/>
        <w:jc w:val="both"/>
      </w:pPr>
      <w:r>
        <w:rPr>
          <w:b/>
          <w:spacing w:val="-3"/>
          <w:w w:val="95"/>
        </w:rPr>
        <w:t>个人借款人包括：（1）重点扶持对象。</w:t>
      </w:r>
      <w:r>
        <w:rPr>
          <w:spacing w:val="-2"/>
          <w:w w:val="95"/>
        </w:rPr>
        <w:t>重点扶持对象［包</w:t>
      </w:r>
      <w:r>
        <w:rPr>
          <w:w w:val="95"/>
        </w:rPr>
        <w:t>括登记失业人员、就业困难人员（含残疾人）、复员转业退役军人、刑满释放人员、高校毕业生、职业院校毕业生、技工院校毕业生、化解过剩产能企业职工和失业人员、返乡创业农民工、网络商户、脱贫人口及农民］自主创业自筹资金不足，并</w:t>
      </w:r>
      <w:r>
        <w:t>同时符合以下条件：</w:t>
      </w:r>
    </w:p>
    <w:p>
      <w:pPr>
        <w:pStyle w:val="12"/>
        <w:numPr>
          <w:ilvl w:val="0"/>
          <w:numId w:val="5"/>
        </w:numPr>
        <w:tabs>
          <w:tab w:val="left" w:pos="1054"/>
        </w:tabs>
        <w:spacing w:before="0" w:after="0" w:line="400" w:lineRule="exact"/>
        <w:ind w:left="1053" w:right="0" w:hanging="318"/>
        <w:jc w:val="both"/>
        <w:rPr>
          <w:sz w:val="32"/>
        </w:rPr>
      </w:pPr>
      <w:r>
        <w:rPr>
          <w:spacing w:val="-1"/>
          <w:w w:val="95"/>
          <w:sz w:val="32"/>
        </w:rPr>
        <w:t xml:space="preserve">提交贷款申请时年龄女性不超过 </w:t>
      </w:r>
      <w:r>
        <w:rPr>
          <w:w w:val="95"/>
          <w:sz w:val="32"/>
        </w:rPr>
        <w:t>55</w:t>
      </w:r>
      <w:r>
        <w:rPr>
          <w:spacing w:val="-2"/>
          <w:w w:val="95"/>
          <w:sz w:val="32"/>
        </w:rPr>
        <w:t xml:space="preserve"> 周岁、男性不超过</w:t>
      </w:r>
    </w:p>
    <w:p>
      <w:pPr>
        <w:pStyle w:val="5"/>
        <w:spacing w:before="149"/>
        <w:jc w:val="both"/>
      </w:pPr>
      <w:r>
        <w:rPr>
          <w:w w:val="95"/>
        </w:rPr>
        <w:t>60</w:t>
      </w:r>
      <w:r>
        <w:rPr>
          <w:spacing w:val="-19"/>
          <w:w w:val="95"/>
        </w:rPr>
        <w:t xml:space="preserve"> 周岁；</w:t>
      </w:r>
    </w:p>
    <w:p>
      <w:pPr>
        <w:pStyle w:val="12"/>
        <w:numPr>
          <w:ilvl w:val="0"/>
          <w:numId w:val="5"/>
        </w:numPr>
        <w:tabs>
          <w:tab w:val="left" w:pos="1054"/>
        </w:tabs>
        <w:spacing w:before="151" w:after="0" w:line="240" w:lineRule="auto"/>
        <w:ind w:left="1053" w:right="0" w:hanging="318"/>
        <w:jc w:val="left"/>
        <w:rPr>
          <w:sz w:val="32"/>
        </w:rPr>
      </w:pPr>
      <w:r>
        <w:rPr>
          <w:spacing w:val="-3"/>
          <w:sz w:val="32"/>
        </w:rPr>
        <w:t>有具体经营项目；</w:t>
      </w:r>
    </w:p>
    <w:p>
      <w:pPr>
        <w:pStyle w:val="12"/>
        <w:numPr>
          <w:ilvl w:val="0"/>
          <w:numId w:val="5"/>
        </w:numPr>
        <w:tabs>
          <w:tab w:val="left" w:pos="1054"/>
        </w:tabs>
        <w:spacing w:before="150" w:after="0" w:line="328" w:lineRule="auto"/>
        <w:ind w:left="120" w:right="265" w:firstLine="616"/>
        <w:jc w:val="both"/>
        <w:rPr>
          <w:sz w:val="32"/>
        </w:rPr>
      </w:pPr>
      <w:r>
        <w:rPr>
          <w:w w:val="95"/>
          <w:sz w:val="32"/>
        </w:rPr>
        <w:t>已在江门市行政区域内办理法定登记注册手续（包括小微企业、个体工商户、民办非企业单位、农民专业合作社、家</w:t>
      </w:r>
      <w:r>
        <w:rPr>
          <w:sz w:val="32"/>
        </w:rPr>
        <w:t>庭农场等类型）；</w:t>
      </w:r>
    </w:p>
    <w:p>
      <w:pPr>
        <w:pStyle w:val="12"/>
        <w:numPr>
          <w:ilvl w:val="0"/>
          <w:numId w:val="5"/>
        </w:numPr>
        <w:tabs>
          <w:tab w:val="left" w:pos="1054"/>
        </w:tabs>
        <w:spacing w:before="0" w:after="0" w:line="328" w:lineRule="auto"/>
        <w:ind w:left="120" w:right="112" w:firstLine="616"/>
        <w:jc w:val="both"/>
        <w:rPr>
          <w:sz w:val="32"/>
        </w:rPr>
      </w:pPr>
      <w:r>
        <w:rPr>
          <w:spacing w:val="-15"/>
          <w:w w:val="95"/>
          <w:sz w:val="32"/>
        </w:rPr>
        <w:t>在提交贷款申请时，除助学贷款、扶贫贷款、住房贷款、</w:t>
      </w:r>
      <w:r>
        <w:rPr>
          <w:w w:val="95"/>
          <w:sz w:val="32"/>
        </w:rPr>
        <w:t>购车贷款、10</w:t>
      </w:r>
      <w:r>
        <w:rPr>
          <w:spacing w:val="-6"/>
          <w:w w:val="95"/>
          <w:sz w:val="32"/>
        </w:rPr>
        <w:t xml:space="preserve"> 万元以下小额消费贷款</w:t>
      </w:r>
      <w:r>
        <w:rPr>
          <w:w w:val="95"/>
          <w:sz w:val="32"/>
        </w:rPr>
        <w:t>（含信用卡消费）以外，</w:t>
      </w:r>
      <w:r>
        <w:rPr>
          <w:spacing w:val="-149"/>
          <w:w w:val="95"/>
          <w:sz w:val="32"/>
        </w:rPr>
        <w:t xml:space="preserve"> </w:t>
      </w:r>
      <w:r>
        <w:rPr>
          <w:sz w:val="32"/>
        </w:rPr>
        <w:t>本人及其配偶应没有其他贷款。</w:t>
      </w:r>
    </w:p>
    <w:p>
      <w:pPr>
        <w:pStyle w:val="5"/>
        <w:spacing w:line="326" w:lineRule="auto"/>
        <w:ind w:right="265" w:firstLine="616"/>
        <w:jc w:val="both"/>
      </w:pPr>
      <w:r>
        <w:rPr>
          <w:b/>
          <w:w w:val="95"/>
        </w:rPr>
        <w:t>（2）其他人员。</w:t>
      </w:r>
      <w:r>
        <w:rPr>
          <w:w w:val="95"/>
        </w:rPr>
        <w:t>其他人员自主创业资金不足申请创业担</w:t>
      </w:r>
      <w:r>
        <w:rPr>
          <w:spacing w:val="-4"/>
          <w:w w:val="95"/>
        </w:rPr>
        <w:t xml:space="preserve">保贷款的，除符合前述 </w:t>
      </w:r>
      <w:r>
        <w:rPr>
          <w:w w:val="95"/>
        </w:rPr>
        <w:t>4</w:t>
      </w:r>
      <w:r>
        <w:rPr>
          <w:spacing w:val="-5"/>
          <w:w w:val="95"/>
        </w:rPr>
        <w:t xml:space="preserve"> 个条件外，所创办的创业主体登记注</w:t>
      </w:r>
    </w:p>
    <w:p>
      <w:pPr>
        <w:pStyle w:val="5"/>
        <w:jc w:val="both"/>
      </w:pPr>
      <w:r>
        <w:rPr>
          <w:spacing w:val="-12"/>
          <w:w w:val="95"/>
        </w:rPr>
        <w:t xml:space="preserve">册时间须在 </w:t>
      </w:r>
      <w:r>
        <w:rPr>
          <w:w w:val="95"/>
        </w:rPr>
        <w:t>3</w:t>
      </w:r>
      <w:r>
        <w:rPr>
          <w:spacing w:val="-17"/>
          <w:w w:val="95"/>
        </w:rPr>
        <w:t xml:space="preserve"> 年内。</w:t>
      </w:r>
    </w:p>
    <w:p>
      <w:pPr>
        <w:pStyle w:val="4"/>
        <w:spacing w:before="144"/>
        <w:ind w:left="736"/>
        <w:jc w:val="left"/>
      </w:pPr>
      <w:r>
        <w:rPr>
          <w:w w:val="95"/>
        </w:rPr>
        <w:t>小微企业借款人申请创业担保贷款应符合以下条件：</w:t>
      </w:r>
    </w:p>
    <w:p>
      <w:pPr>
        <w:pStyle w:val="12"/>
        <w:numPr>
          <w:ilvl w:val="0"/>
          <w:numId w:val="6"/>
        </w:numPr>
        <w:tabs>
          <w:tab w:val="left" w:pos="1654"/>
        </w:tabs>
        <w:spacing w:before="149" w:after="0" w:line="240" w:lineRule="auto"/>
        <w:ind w:left="1653" w:right="0" w:hanging="918"/>
        <w:jc w:val="left"/>
        <w:rPr>
          <w:sz w:val="32"/>
        </w:rPr>
      </w:pPr>
      <w:r>
        <w:rPr>
          <w:spacing w:val="-12"/>
          <w:sz w:val="32"/>
        </w:rPr>
        <w:t>在江门市行政区域内登记注册的小微企业；</w:t>
      </w:r>
    </w:p>
    <w:p>
      <w:pPr>
        <w:pStyle w:val="12"/>
        <w:numPr>
          <w:ilvl w:val="0"/>
          <w:numId w:val="6"/>
        </w:numPr>
        <w:tabs>
          <w:tab w:val="left" w:pos="1518"/>
        </w:tabs>
        <w:spacing w:before="152" w:after="0" w:line="326" w:lineRule="auto"/>
        <w:ind w:left="120" w:right="265" w:firstLine="616"/>
        <w:jc w:val="both"/>
        <w:rPr>
          <w:sz w:val="32"/>
        </w:rPr>
      </w:pPr>
      <w:r>
        <w:rPr>
          <w:w w:val="95"/>
          <w:sz w:val="32"/>
        </w:rPr>
        <w:t>当年（</w:t>
      </w:r>
      <w:r>
        <w:rPr>
          <w:spacing w:val="-5"/>
          <w:w w:val="95"/>
          <w:sz w:val="32"/>
        </w:rPr>
        <w:t xml:space="preserve">提出申请之日前 </w:t>
      </w:r>
      <w:r>
        <w:rPr>
          <w:w w:val="95"/>
          <w:sz w:val="32"/>
        </w:rPr>
        <w:t>12</w:t>
      </w:r>
      <w:r>
        <w:rPr>
          <w:spacing w:val="-8"/>
          <w:w w:val="95"/>
          <w:sz w:val="32"/>
        </w:rPr>
        <w:t xml:space="preserve"> 个月内</w:t>
      </w:r>
      <w:r>
        <w:rPr>
          <w:w w:val="95"/>
          <w:sz w:val="32"/>
        </w:rPr>
        <w:t>）新招用重点扶持</w:t>
      </w:r>
      <w:r>
        <w:rPr>
          <w:spacing w:val="-4"/>
          <w:w w:val="95"/>
          <w:sz w:val="32"/>
        </w:rPr>
        <w:t xml:space="preserve">对象达到企业现有在职职工人数 </w:t>
      </w:r>
      <w:r>
        <w:rPr>
          <w:w w:val="95"/>
          <w:sz w:val="32"/>
        </w:rPr>
        <w:t>15%（</w:t>
      </w:r>
      <w:r>
        <w:rPr>
          <w:spacing w:val="-19"/>
          <w:w w:val="95"/>
          <w:sz w:val="32"/>
        </w:rPr>
        <w:t xml:space="preserve">超过 </w:t>
      </w:r>
      <w:r>
        <w:rPr>
          <w:w w:val="95"/>
          <w:sz w:val="32"/>
        </w:rPr>
        <w:t>100</w:t>
      </w:r>
      <w:r>
        <w:rPr>
          <w:spacing w:val="-9"/>
          <w:w w:val="95"/>
          <w:sz w:val="32"/>
        </w:rPr>
        <w:t xml:space="preserve"> 人的企业达到</w:t>
      </w:r>
      <w:r>
        <w:rPr>
          <w:spacing w:val="15"/>
          <w:w w:val="95"/>
          <w:sz w:val="32"/>
        </w:rPr>
        <w:t xml:space="preserve"> </w:t>
      </w:r>
      <w:r>
        <w:rPr>
          <w:w w:val="95"/>
          <w:sz w:val="32"/>
        </w:rPr>
        <w:t>8%）</w:t>
      </w:r>
      <w:r>
        <w:rPr>
          <w:spacing w:val="-12"/>
          <w:w w:val="95"/>
          <w:sz w:val="32"/>
        </w:rPr>
        <w:t xml:space="preserve">，并与其签订 </w:t>
      </w:r>
      <w:r>
        <w:rPr>
          <w:w w:val="95"/>
          <w:sz w:val="32"/>
        </w:rPr>
        <w:t>1</w:t>
      </w:r>
      <w:r>
        <w:rPr>
          <w:spacing w:val="-10"/>
          <w:w w:val="95"/>
          <w:sz w:val="32"/>
        </w:rPr>
        <w:t xml:space="preserve"> 年以上期限劳动合同；</w:t>
      </w:r>
    </w:p>
    <w:p>
      <w:pPr>
        <w:spacing w:after="0" w:line="326" w:lineRule="auto"/>
        <w:jc w:val="both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12"/>
        <w:numPr>
          <w:ilvl w:val="0"/>
          <w:numId w:val="6"/>
        </w:numPr>
        <w:tabs>
          <w:tab w:val="left" w:pos="1530"/>
        </w:tabs>
        <w:spacing w:before="32" w:after="0" w:line="326" w:lineRule="auto"/>
        <w:ind w:left="120" w:right="268" w:firstLine="616"/>
        <w:jc w:val="left"/>
        <w:rPr>
          <w:sz w:val="32"/>
        </w:rPr>
      </w:pPr>
      <w:r>
        <w:rPr>
          <w:w w:val="95"/>
          <w:sz w:val="32"/>
        </w:rPr>
        <w:t>无拖欠职工工资、欠缴社会保险费等严重违法违规</w:t>
      </w:r>
      <w:r>
        <w:rPr>
          <w:sz w:val="32"/>
        </w:rPr>
        <w:t>信用记录。</w:t>
      </w:r>
    </w:p>
    <w:p>
      <w:pPr>
        <w:pStyle w:val="5"/>
        <w:spacing w:before="3" w:line="328" w:lineRule="auto"/>
        <w:ind w:right="112" w:firstLine="763"/>
      </w:pPr>
      <w:r>
        <w:rPr>
          <w:b/>
          <w:spacing w:val="-11"/>
        </w:rPr>
        <w:t>贷款额度：</w:t>
      </w:r>
      <w:r>
        <w:rPr>
          <w:spacing w:val="-13"/>
        </w:rPr>
        <w:t>（1）</w:t>
      </w:r>
      <w:r>
        <w:rPr>
          <w:spacing w:val="-12"/>
        </w:rPr>
        <w:t>符合规定条件的借款人个人创业担保贷</w:t>
      </w:r>
      <w:r>
        <w:rPr>
          <w:spacing w:val="-11"/>
          <w:w w:val="95"/>
        </w:rPr>
        <w:t xml:space="preserve">款额度最高 </w:t>
      </w:r>
      <w:r>
        <w:rPr>
          <w:w w:val="95"/>
        </w:rPr>
        <w:t>30</w:t>
      </w:r>
      <w:r>
        <w:rPr>
          <w:spacing w:val="-43"/>
          <w:w w:val="95"/>
        </w:rPr>
        <w:t xml:space="preserve"> 万元</w:t>
      </w:r>
      <w:r>
        <w:rPr>
          <w:w w:val="95"/>
        </w:rPr>
        <w:t>（</w:t>
      </w:r>
      <w:r>
        <w:rPr>
          <w:spacing w:val="-22"/>
          <w:w w:val="95"/>
        </w:rPr>
        <w:t xml:space="preserve">带动 </w:t>
      </w:r>
      <w:r>
        <w:rPr>
          <w:w w:val="95"/>
        </w:rPr>
        <w:t>5</w:t>
      </w:r>
      <w:r>
        <w:rPr>
          <w:spacing w:val="-19"/>
          <w:w w:val="95"/>
        </w:rPr>
        <w:t xml:space="preserve"> 人以上就业的，提高至 </w:t>
      </w:r>
      <w:r>
        <w:rPr>
          <w:w w:val="95"/>
        </w:rPr>
        <w:t>50</w:t>
      </w:r>
      <w:r>
        <w:rPr>
          <w:spacing w:val="-22"/>
          <w:w w:val="95"/>
        </w:rPr>
        <w:t xml:space="preserve"> 万元</w:t>
      </w:r>
      <w:r>
        <w:rPr>
          <w:w w:val="95"/>
        </w:rPr>
        <w:t>）；</w:t>
      </w:r>
    </w:p>
    <w:p>
      <w:pPr>
        <w:pStyle w:val="5"/>
        <w:spacing w:line="407" w:lineRule="exact"/>
      </w:pPr>
      <w:r>
        <w:rPr>
          <w:spacing w:val="-1"/>
          <w:w w:val="95"/>
        </w:rPr>
        <w:t xml:space="preserve">合伙经营或创办企业的可按每人最高 </w:t>
      </w:r>
      <w:r>
        <w:rPr>
          <w:w w:val="95"/>
        </w:rPr>
        <w:t>30</w:t>
      </w:r>
      <w:r>
        <w:rPr>
          <w:spacing w:val="-1"/>
          <w:w w:val="95"/>
        </w:rPr>
        <w:t xml:space="preserve"> 万元、贷款总额最高</w:t>
      </w:r>
    </w:p>
    <w:p>
      <w:pPr>
        <w:pStyle w:val="5"/>
        <w:spacing w:before="149"/>
      </w:pPr>
      <w:r>
        <w:rPr>
          <w:w w:val="95"/>
        </w:rPr>
        <w:t>300</w:t>
      </w:r>
      <w:r>
        <w:rPr>
          <w:spacing w:val="-8"/>
          <w:w w:val="95"/>
        </w:rPr>
        <w:t xml:space="preserve"> 万元实行“捆绑性”贷款；</w:t>
      </w:r>
    </w:p>
    <w:p>
      <w:pPr>
        <w:pStyle w:val="5"/>
        <w:spacing w:before="151" w:line="326" w:lineRule="auto"/>
        <w:ind w:right="268" w:firstLine="616"/>
        <w:jc w:val="both"/>
      </w:pPr>
      <w:r>
        <w:rPr>
          <w:w w:val="95"/>
        </w:rPr>
        <w:t>（2）符合规定条件的小微企业创业担保贷款，额度由经办银行根据企业实际招用符合条件的人数合理确定，最高不超</w:t>
      </w:r>
      <w:r>
        <w:rPr>
          <w:spacing w:val="-44"/>
          <w:w w:val="95"/>
        </w:rPr>
        <w:t xml:space="preserve">过 </w:t>
      </w:r>
      <w:r>
        <w:rPr>
          <w:w w:val="95"/>
        </w:rPr>
        <w:t>500</w:t>
      </w:r>
      <w:r>
        <w:rPr>
          <w:spacing w:val="-21"/>
          <w:w w:val="95"/>
        </w:rPr>
        <w:t xml:space="preserve"> 万元。</w:t>
      </w:r>
    </w:p>
    <w:p>
      <w:pPr>
        <w:pStyle w:val="5"/>
        <w:spacing w:before="8" w:line="326" w:lineRule="auto"/>
        <w:ind w:right="265" w:firstLine="616"/>
        <w:jc w:val="both"/>
      </w:pPr>
      <w:r>
        <w:rPr>
          <w:b/>
          <w:w w:val="95"/>
        </w:rPr>
        <w:t>贷款期限、利率和贴息：</w:t>
      </w:r>
      <w:r>
        <w:rPr>
          <w:w w:val="95"/>
        </w:rPr>
        <w:t>（1）创业担保贷款期限每次最</w:t>
      </w:r>
      <w:r>
        <w:rPr>
          <w:spacing w:val="-12"/>
          <w:w w:val="95"/>
        </w:rPr>
        <w:t xml:space="preserve">长不超过 </w:t>
      </w:r>
      <w:r>
        <w:rPr>
          <w:w w:val="95"/>
        </w:rPr>
        <w:t>3</w:t>
      </w:r>
      <w:r>
        <w:rPr>
          <w:spacing w:val="-16"/>
          <w:w w:val="95"/>
        </w:rPr>
        <w:t xml:space="preserve"> 年；贷款利率不超过 </w:t>
      </w:r>
      <w:r>
        <w:rPr>
          <w:w w:val="95"/>
        </w:rPr>
        <w:t>LPR+50BP；人力资源社会保障</w:t>
      </w:r>
      <w:r>
        <w:rPr>
          <w:spacing w:val="-18"/>
          <w:w w:val="95"/>
        </w:rPr>
        <w:t xml:space="preserve">部门按约 </w:t>
      </w:r>
      <w:r>
        <w:rPr>
          <w:w w:val="95"/>
        </w:rPr>
        <w:t>2%的年利率给予贴息。</w:t>
      </w:r>
    </w:p>
    <w:p>
      <w:pPr>
        <w:pStyle w:val="12"/>
        <w:numPr>
          <w:ilvl w:val="0"/>
          <w:numId w:val="7"/>
        </w:numPr>
        <w:tabs>
          <w:tab w:val="left" w:pos="1530"/>
        </w:tabs>
        <w:spacing w:before="7" w:after="0" w:line="326" w:lineRule="auto"/>
        <w:ind w:left="120" w:right="265" w:firstLine="616"/>
        <w:jc w:val="both"/>
        <w:rPr>
          <w:sz w:val="32"/>
        </w:rPr>
      </w:pPr>
      <w:r>
        <w:rPr>
          <w:w w:val="95"/>
          <w:sz w:val="32"/>
        </w:rPr>
        <w:t>还款积极、带动就业能力强、创业项目好的重点扶持对象和小微企业借款人，可继续享受创业担保贷款贴息，累</w:t>
      </w:r>
      <w:r>
        <w:rPr>
          <w:spacing w:val="-5"/>
          <w:w w:val="95"/>
          <w:sz w:val="32"/>
        </w:rPr>
        <w:t xml:space="preserve">计次数不得超过 </w:t>
      </w:r>
      <w:r>
        <w:rPr>
          <w:w w:val="95"/>
          <w:sz w:val="32"/>
        </w:rPr>
        <w:t>3</w:t>
      </w:r>
      <w:r>
        <w:rPr>
          <w:spacing w:val="-5"/>
          <w:w w:val="95"/>
          <w:sz w:val="32"/>
        </w:rPr>
        <w:t xml:space="preserve"> 次。不属于重点扶持对象的借款人，只能享</w:t>
      </w:r>
    </w:p>
    <w:p>
      <w:pPr>
        <w:pStyle w:val="5"/>
        <w:spacing w:before="7"/>
        <w:jc w:val="both"/>
      </w:pPr>
      <w:r>
        <w:rPr>
          <w:spacing w:val="-38"/>
          <w:w w:val="95"/>
        </w:rPr>
        <w:t xml:space="preserve">受 </w:t>
      </w:r>
      <w:r>
        <w:rPr>
          <w:w w:val="95"/>
        </w:rPr>
        <w:t>1</w:t>
      </w:r>
      <w:r>
        <w:rPr>
          <w:spacing w:val="-14"/>
          <w:w w:val="95"/>
        </w:rPr>
        <w:t xml:space="preserve"> 次贴息。</w:t>
      </w:r>
    </w:p>
    <w:p>
      <w:pPr>
        <w:pStyle w:val="12"/>
        <w:numPr>
          <w:ilvl w:val="0"/>
          <w:numId w:val="7"/>
        </w:numPr>
        <w:tabs>
          <w:tab w:val="left" w:pos="1518"/>
        </w:tabs>
        <w:spacing w:before="149" w:after="0" w:line="328" w:lineRule="auto"/>
        <w:ind w:left="120" w:right="112" w:firstLine="616"/>
        <w:jc w:val="left"/>
        <w:rPr>
          <w:sz w:val="32"/>
        </w:rPr>
      </w:pPr>
      <w:r>
        <w:rPr>
          <w:spacing w:val="-4"/>
          <w:w w:val="95"/>
          <w:sz w:val="32"/>
        </w:rPr>
        <w:t xml:space="preserve">贴息流程由银行于创业担保贷款结息日结束后 </w:t>
      </w:r>
      <w:r>
        <w:rPr>
          <w:w w:val="95"/>
          <w:sz w:val="32"/>
        </w:rPr>
        <w:t>30</w:t>
      </w:r>
      <w:r>
        <w:rPr>
          <w:spacing w:val="-32"/>
          <w:w w:val="95"/>
          <w:sz w:val="32"/>
        </w:rPr>
        <w:t xml:space="preserve"> 内</w:t>
      </w:r>
      <w:r>
        <w:rPr>
          <w:spacing w:val="-13"/>
          <w:sz w:val="32"/>
        </w:rPr>
        <w:t>，集中向所在地人力资源社会保障部门提出申请，当地人力资</w:t>
      </w:r>
      <w:r>
        <w:rPr>
          <w:spacing w:val="-12"/>
          <w:sz w:val="32"/>
        </w:rPr>
        <w:t>源社会保障部门审核通过后，向同级财政部门申请拨付资金。</w:t>
      </w:r>
    </w:p>
    <w:p>
      <w:pPr>
        <w:pStyle w:val="5"/>
        <w:spacing w:line="328" w:lineRule="auto"/>
        <w:ind w:right="265" w:firstLine="616"/>
        <w:jc w:val="both"/>
      </w:pPr>
      <w:r>
        <w:rPr>
          <w:b/>
          <w:w w:val="95"/>
        </w:rPr>
        <w:t>申请流程：</w:t>
      </w:r>
      <w:r>
        <w:rPr>
          <w:w w:val="95"/>
        </w:rPr>
        <w:t>贷款前先咨询合作银行关于创业担保贷款申请条件及申请材料，银行收齐资料后根据银行指引进行线上申</w:t>
      </w:r>
      <w:r>
        <w:rPr>
          <w:spacing w:val="1"/>
          <w:w w:val="95"/>
        </w:rPr>
        <w:t xml:space="preserve"> </w:t>
      </w:r>
      <w:r>
        <w:t>请。</w:t>
      </w:r>
    </w:p>
    <w:p>
      <w:pPr>
        <w:pStyle w:val="5"/>
        <w:spacing w:line="326" w:lineRule="auto"/>
        <w:ind w:right="265" w:firstLine="616"/>
      </w:pPr>
      <w:r>
        <w:rPr>
          <w:b/>
          <w:w w:val="95"/>
        </w:rPr>
        <w:t>申请说明：</w:t>
      </w:r>
      <w:r>
        <w:rPr>
          <w:w w:val="95"/>
        </w:rPr>
        <w:t>（1）银行不得再要求申请人提供抵押担保、质押担保、信用担保等其他担保；（2）创业担保贷款必须用</w:t>
      </w:r>
    </w:p>
    <w:p>
      <w:pPr>
        <w:spacing w:after="0" w:line="326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8" w:lineRule="auto"/>
        <w:ind w:right="109"/>
      </w:pPr>
      <w:bookmarkStart w:id="56" w:name="五、南粤家政补贴"/>
      <w:bookmarkEnd w:id="56"/>
      <w:r>
        <w:rPr>
          <w:spacing w:val="-13"/>
        </w:rPr>
        <w:t>于申请人登记注册的经营范围相关的生产经营项目，如租赁场</w:t>
      </w:r>
      <w:r>
        <w:rPr>
          <w:spacing w:val="-18"/>
          <w:w w:val="95"/>
        </w:rPr>
        <w:t>地、购买设备、购置原材料、产品销售、发放员工工资等；</w:t>
      </w:r>
      <w:r>
        <w:rPr>
          <w:w w:val="95"/>
        </w:rPr>
        <w:t>（3）</w:t>
      </w:r>
      <w:r>
        <w:rPr>
          <w:spacing w:val="-149"/>
          <w:w w:val="95"/>
        </w:rPr>
        <w:t xml:space="preserve"> </w:t>
      </w:r>
      <w:r>
        <w:rPr>
          <w:spacing w:val="-15"/>
        </w:rPr>
        <w:t>创业担保贷款不得用作购置生活用品、建房、治病、子女上学等非生产性项目，不得用于有价证券、期货、股本权益投资等</w:t>
      </w:r>
      <w:r>
        <w:rPr>
          <w:spacing w:val="-14"/>
        </w:rPr>
        <w:t>国家相关法律、法规、规章、金融信贷政策禁止信贷资金进入</w:t>
      </w:r>
      <w:r>
        <w:rPr>
          <w:w w:val="95"/>
        </w:rPr>
        <w:t>的领域，不得转借他人使用；（4）</w:t>
      </w:r>
      <w:r>
        <w:rPr>
          <w:spacing w:val="-12"/>
          <w:w w:val="95"/>
        </w:rPr>
        <w:t xml:space="preserve">逾期超过 </w:t>
      </w:r>
      <w:r>
        <w:rPr>
          <w:w w:val="95"/>
        </w:rPr>
        <w:t>90</w:t>
      </w:r>
      <w:r>
        <w:rPr>
          <w:spacing w:val="-9"/>
          <w:w w:val="95"/>
        </w:rPr>
        <w:t xml:space="preserve"> 天仍不能还款</w:t>
      </w:r>
      <w:r>
        <w:t>的，将被纳入不良贷款征信名单。</w:t>
      </w:r>
    </w:p>
    <w:p>
      <w:pPr>
        <w:spacing w:after="0" w:line="328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3"/>
      </w:pPr>
      <w:bookmarkStart w:id="57" w:name="_bookmark32"/>
      <w:bookmarkEnd w:id="57"/>
      <w:r>
        <w:t>五、南粤家政补贴</w:t>
      </w:r>
    </w:p>
    <w:p>
      <w:pPr>
        <w:pStyle w:val="5"/>
        <w:spacing w:before="1"/>
        <w:ind w:left="0"/>
        <w:rPr>
          <w:rFonts w:ascii="黑体"/>
          <w:sz w:val="28"/>
        </w:rPr>
      </w:pPr>
    </w:p>
    <w:p>
      <w:pPr>
        <w:pStyle w:val="2"/>
      </w:pPr>
      <w:bookmarkStart w:id="58" w:name="（一）员工制家政企业社保补贴"/>
      <w:bookmarkEnd w:id="58"/>
      <w:bookmarkStart w:id="59" w:name="_bookmark33"/>
      <w:bookmarkEnd w:id="59"/>
      <w:r>
        <w:rPr>
          <w:rFonts w:hint="eastAsia" w:ascii="宋体" w:eastAsia="宋体"/>
          <w:w w:val="95"/>
        </w:rPr>
        <w:t>（一）</w:t>
      </w:r>
      <w:r>
        <w:rPr>
          <w:w w:val="95"/>
        </w:rPr>
        <w:t>员工制家政企业社保补贴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员工制家政企业。</w:t>
      </w:r>
    </w:p>
    <w:p>
      <w:pPr>
        <w:pStyle w:val="5"/>
        <w:spacing w:before="149" w:line="328" w:lineRule="auto"/>
        <w:ind w:right="274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（1）用人单位属于家政服务企业；（2）相</w:t>
      </w:r>
      <w:r>
        <w:rPr>
          <w:spacing w:val="1"/>
          <w:w w:val="95"/>
        </w:rPr>
        <w:t xml:space="preserve"> </w:t>
      </w:r>
      <w:r>
        <w:rPr>
          <w:w w:val="95"/>
        </w:rPr>
        <w:t>关人员属于家政服务人员；（3）用人单位与相关人员签订</w:t>
      </w:r>
      <w:r>
        <w:rPr>
          <w:spacing w:val="93"/>
          <w:w w:val="95"/>
        </w:rPr>
        <w:t xml:space="preserve"> </w:t>
      </w:r>
      <w:r>
        <w:t>一年以上劳动合同，按规定为其缴纳社会保险费。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按用人单位每月为符合条件人员实际</w:t>
      </w:r>
      <w:r>
        <w:rPr>
          <w:spacing w:val="1"/>
          <w:w w:val="95"/>
        </w:rPr>
        <w:t xml:space="preserve"> </w:t>
      </w:r>
      <w:r>
        <w:rPr>
          <w:w w:val="95"/>
        </w:rPr>
        <w:t>缴纳基本养老保险费、基本医疗保险费、失业保险费、工伤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 xml:space="preserve">保险费、生育保险费的 </w:t>
      </w:r>
      <w:r>
        <w:rPr>
          <w:w w:val="95"/>
        </w:rPr>
        <w:t>50</w:t>
      </w:r>
      <w:r>
        <w:rPr>
          <w:spacing w:val="-3"/>
          <w:w w:val="95"/>
        </w:rPr>
        <w:t xml:space="preserve">%给予补贴；最长不超过 </w:t>
      </w:r>
      <w:r>
        <w:rPr>
          <w:w w:val="95"/>
        </w:rPr>
        <w:t>3</w:t>
      </w:r>
      <w:r>
        <w:rPr>
          <w:spacing w:val="-9"/>
          <w:w w:val="95"/>
        </w:rPr>
        <w:t xml:space="preserve"> 年。</w:t>
      </w:r>
    </w:p>
    <w:p>
      <w:pPr>
        <w:pStyle w:val="5"/>
        <w:spacing w:line="328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发放工资明细账（单）；（4）单位银行账户。</w:t>
      </w:r>
    </w:p>
    <w:p>
      <w:pPr>
        <w:pStyle w:val="5"/>
        <w:spacing w:line="328" w:lineRule="auto"/>
        <w:ind w:right="265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（1）同一员工先后被多个员工制家政企业</w:t>
      </w:r>
      <w:r>
        <w:rPr>
          <w:spacing w:val="80"/>
          <w:w w:val="95"/>
        </w:rPr>
        <w:t xml:space="preserve"> </w:t>
      </w:r>
      <w:r>
        <w:rPr>
          <w:w w:val="95"/>
        </w:rPr>
        <w:t>招用并申领本项补贴的，补贴期限累计计算；（2）补贴对</w:t>
      </w:r>
      <w:r>
        <w:rPr>
          <w:spacing w:val="118"/>
          <w:w w:val="95"/>
        </w:rPr>
        <w:t xml:space="preserve"> </w:t>
      </w:r>
      <w:r>
        <w:rPr>
          <w:w w:val="95"/>
        </w:rPr>
        <w:t>象原则上应按季度（或半年）向所在地人力资源社会保障部</w:t>
      </w:r>
      <w:r>
        <w:rPr>
          <w:spacing w:val="1"/>
          <w:w w:val="95"/>
        </w:rPr>
        <w:t xml:space="preserve"> </w:t>
      </w:r>
      <w:r>
        <w:rPr>
          <w:w w:val="95"/>
        </w:rPr>
        <w:t>门申请对上季度（或半年）已缴纳的社会保险费给予补贴。</w:t>
      </w:r>
      <w:r>
        <w:rPr>
          <w:spacing w:val="1"/>
          <w:w w:val="95"/>
        </w:rPr>
        <w:t xml:space="preserve"> </w:t>
      </w:r>
      <w:r>
        <w:rPr>
          <w:w w:val="95"/>
        </w:rPr>
        <w:t>同一人员在同一单位就业的，本项补贴与其他社保补贴政策</w:t>
      </w:r>
      <w:r>
        <w:rPr>
          <w:spacing w:val="1"/>
          <w:w w:val="95"/>
        </w:rPr>
        <w:t xml:space="preserve"> </w:t>
      </w:r>
      <w:r>
        <w:t>不得叠加享受。</w:t>
      </w:r>
    </w:p>
    <w:p>
      <w:pPr>
        <w:pStyle w:val="2"/>
        <w:spacing w:before="197"/>
      </w:pPr>
      <w:bookmarkStart w:id="60" w:name="_bookmark34"/>
      <w:bookmarkEnd w:id="60"/>
      <w:bookmarkStart w:id="61" w:name="（二）员工制家政企业吸纳就业补贴"/>
      <w:bookmarkEnd w:id="61"/>
      <w:r>
        <w:rPr>
          <w:w w:val="95"/>
        </w:rPr>
        <w:t>（二）员工制家政企业吸纳就业补贴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员工制家政企业。</w:t>
      </w:r>
    </w:p>
    <w:p>
      <w:pPr>
        <w:pStyle w:val="5"/>
        <w:spacing w:before="149" w:line="328" w:lineRule="auto"/>
        <w:ind w:right="274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（1）用人单位属于家政服务企业；（2）相</w:t>
      </w:r>
      <w:r>
        <w:rPr>
          <w:spacing w:val="1"/>
          <w:w w:val="95"/>
        </w:rPr>
        <w:t xml:space="preserve"> </w:t>
      </w:r>
      <w:r>
        <w:rPr>
          <w:w w:val="95"/>
        </w:rPr>
        <w:t>关人员属于家政服务人员；（3）用人单位与相关人员签订</w:t>
      </w:r>
      <w:r>
        <w:rPr>
          <w:spacing w:val="109"/>
          <w:w w:val="95"/>
        </w:rPr>
        <w:t xml:space="preserve"> </w:t>
      </w:r>
      <w:r>
        <w:rPr>
          <w:w w:val="95"/>
        </w:rPr>
        <w:t>一年以上劳动合同，按规定为其缴纳社会保险费；（4）员</w:t>
      </w:r>
      <w:r>
        <w:rPr>
          <w:spacing w:val="95"/>
          <w:w w:val="95"/>
        </w:rPr>
        <w:t xml:space="preserve"> </w:t>
      </w:r>
      <w:r>
        <w:rPr>
          <w:spacing w:val="11"/>
          <w:w w:val="95"/>
        </w:rPr>
        <w:t>工制家政企业上一自然年度家政服务人员月平均失业保险</w:t>
      </w:r>
    </w:p>
    <w:p>
      <w:pPr>
        <w:spacing w:after="0" w:line="328" w:lineRule="auto"/>
        <w:jc w:val="both"/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/>
      </w:pPr>
      <w:r>
        <w:rPr>
          <w:spacing w:val="-4"/>
          <w:w w:val="95"/>
        </w:rPr>
        <w:t xml:space="preserve">缴费人数达到 </w:t>
      </w:r>
      <w:r>
        <w:rPr>
          <w:w w:val="95"/>
        </w:rPr>
        <w:t>30</w:t>
      </w:r>
      <w:r>
        <w:rPr>
          <w:spacing w:val="-5"/>
          <w:w w:val="95"/>
        </w:rPr>
        <w:t xml:space="preserve"> 人以上。</w:t>
      </w:r>
    </w:p>
    <w:p>
      <w:pPr>
        <w:spacing w:before="149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6"/>
          <w:w w:val="95"/>
          <w:sz w:val="32"/>
        </w:rPr>
        <w:t xml:space="preserve">按上一年度月平均缴费人数，每 </w:t>
      </w:r>
      <w:r>
        <w:rPr>
          <w:w w:val="95"/>
          <w:sz w:val="32"/>
        </w:rPr>
        <w:t>1</w:t>
      </w:r>
      <w:r>
        <w:rPr>
          <w:spacing w:val="48"/>
          <w:w w:val="95"/>
          <w:sz w:val="32"/>
        </w:rPr>
        <w:t xml:space="preserve"> 人</w:t>
      </w:r>
    </w:p>
    <w:p>
      <w:pPr>
        <w:pStyle w:val="5"/>
        <w:spacing w:before="149"/>
      </w:pPr>
      <w:r>
        <w:rPr>
          <w:w w:val="95"/>
        </w:rPr>
        <w:t>1000</w:t>
      </w:r>
      <w:r>
        <w:rPr>
          <w:spacing w:val="-2"/>
          <w:w w:val="95"/>
        </w:rPr>
        <w:t xml:space="preserve"> 元</w:t>
      </w:r>
      <w:r>
        <w:rPr>
          <w:w w:val="95"/>
        </w:rPr>
        <w:t>（不足 1</w:t>
      </w:r>
      <w:r>
        <w:rPr>
          <w:spacing w:val="-2"/>
          <w:w w:val="95"/>
        </w:rPr>
        <w:t xml:space="preserve"> 人部分不计算</w:t>
      </w:r>
      <w:r>
        <w:rPr>
          <w:w w:val="95"/>
        </w:rPr>
        <w:t>），每年一次。</w:t>
      </w:r>
    </w:p>
    <w:p>
      <w:pPr>
        <w:pStyle w:val="5"/>
        <w:spacing w:before="152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（1）身份证；（2）劳动合同；（3）单位</w:t>
      </w:r>
      <w:r>
        <w:rPr>
          <w:spacing w:val="52"/>
          <w:w w:val="95"/>
        </w:rPr>
        <w:t xml:space="preserve"> </w:t>
      </w:r>
      <w:r>
        <w:t>发放工资明细账（单）；（4）单位银行账户。</w:t>
      </w:r>
    </w:p>
    <w:p>
      <w:pPr>
        <w:pStyle w:val="5"/>
        <w:spacing w:before="3" w:line="328" w:lineRule="auto"/>
        <w:ind w:right="280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补贴对象应于每年度向所在地人力资源社会</w:t>
      </w:r>
      <w:r>
        <w:rPr>
          <w:spacing w:val="1"/>
          <w:w w:val="95"/>
        </w:rPr>
        <w:t xml:space="preserve"> </w:t>
      </w:r>
      <w:r>
        <w:rPr>
          <w:w w:val="95"/>
        </w:rPr>
        <w:t>保障部门提出上一年度的补贴申请。本项补贴与创业带动就</w:t>
      </w:r>
      <w:r>
        <w:rPr>
          <w:spacing w:val="1"/>
          <w:w w:val="95"/>
        </w:rPr>
        <w:t xml:space="preserve"> </w:t>
      </w:r>
      <w:r>
        <w:t>业补贴不得叠加享受。</w:t>
      </w:r>
    </w:p>
    <w:p>
      <w:pPr>
        <w:pStyle w:val="2"/>
        <w:spacing w:before="214" w:line="292" w:lineRule="auto"/>
        <w:ind w:right="270"/>
      </w:pPr>
      <w:bookmarkStart w:id="62" w:name="_bookmark35"/>
      <w:bookmarkEnd w:id="62"/>
      <w:bookmarkStart w:id="63" w:name="（三）“南粤家政”（江门）数字化信息平台员工制家政企业服务补贴"/>
      <w:bookmarkEnd w:id="63"/>
      <w:r>
        <w:rPr>
          <w:w w:val="95"/>
        </w:rPr>
        <w:t>（三）“南粤家政”（江门）数字化信息平台员工制</w:t>
      </w:r>
      <w:r>
        <w:rPr>
          <w:spacing w:val="1"/>
          <w:w w:val="95"/>
        </w:rPr>
        <w:t xml:space="preserve"> </w:t>
      </w:r>
      <w:r>
        <w:t>家政企业服务补贴</w:t>
      </w:r>
    </w:p>
    <w:p>
      <w:pPr>
        <w:spacing w:before="297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员工制家政服务企业。</w:t>
      </w:r>
    </w:p>
    <w:p>
      <w:pPr>
        <w:pStyle w:val="5"/>
        <w:spacing w:before="149" w:line="328" w:lineRule="auto"/>
        <w:ind w:right="118" w:firstLine="640"/>
      </w:pPr>
      <w:r>
        <w:rPr>
          <w:b/>
        </w:rPr>
        <w:t>申请条件：</w:t>
      </w:r>
      <w:r>
        <w:t>（1）申请单位为在江门市办理注册登记，</w:t>
      </w:r>
      <w:r>
        <w:rPr>
          <w:spacing w:val="1"/>
        </w:rPr>
        <w:t xml:space="preserve"> </w:t>
      </w:r>
      <w:r>
        <w:t>并建立规范的员工管理、财务管理、资产管理等制度的家政服务企业；（2）企业实行员工制管理，与家政服务从业人</w:t>
      </w:r>
      <w:r>
        <w:rPr>
          <w:spacing w:val="1"/>
        </w:rPr>
        <w:t xml:space="preserve"> </w:t>
      </w:r>
      <w:r>
        <w:rPr>
          <w:w w:val="95"/>
        </w:rPr>
        <w:t>员签订劳动合同并办理用工备案，为其参加社会保险；（3）</w:t>
      </w:r>
      <w:r>
        <w:rPr>
          <w:spacing w:val="1"/>
          <w:w w:val="95"/>
        </w:rPr>
        <w:t xml:space="preserve"> </w:t>
      </w:r>
      <w:r>
        <w:t>企业和家政服务从业人员在平台实名注册，并使用平台为客户提供家政服务。</w:t>
      </w:r>
    </w:p>
    <w:p>
      <w:pPr>
        <w:pStyle w:val="5"/>
        <w:spacing w:line="326" w:lineRule="auto"/>
        <w:ind w:right="277" w:firstLine="516"/>
      </w:pPr>
      <w:r>
        <w:rPr>
          <w:b/>
          <w:w w:val="95"/>
        </w:rPr>
        <w:t>补贴标准及期限：</w:t>
      </w:r>
      <w:r>
        <w:rPr>
          <w:w w:val="95"/>
        </w:rPr>
        <w:t>按照企业为消费者提供员工制家政服</w:t>
      </w:r>
      <w:r>
        <w:rPr>
          <w:spacing w:val="36"/>
          <w:w w:val="95"/>
        </w:rPr>
        <w:t xml:space="preserve"> </w:t>
      </w:r>
      <w:r>
        <w:rPr>
          <w:w w:val="95"/>
        </w:rPr>
        <w:t>务获取的优惠券数量，以每张优惠券</w:t>
      </w:r>
      <w:r>
        <w:rPr>
          <w:spacing w:val="189"/>
        </w:rPr>
        <w:t xml:space="preserve"> </w:t>
      </w:r>
      <w:r>
        <w:rPr>
          <w:w w:val="95"/>
        </w:rPr>
        <w:t>30</w:t>
      </w:r>
      <w:r>
        <w:rPr>
          <w:spacing w:val="185"/>
        </w:rPr>
        <w:t xml:space="preserve"> </w:t>
      </w:r>
      <w:r>
        <w:rPr>
          <w:w w:val="95"/>
        </w:rPr>
        <w:t>元的额度计算补贴</w:t>
      </w:r>
    </w:p>
    <w:p>
      <w:pPr>
        <w:pStyle w:val="5"/>
      </w:pPr>
      <w:r>
        <w:rPr>
          <w:spacing w:val="6"/>
          <w:w w:val="95"/>
        </w:rPr>
        <w:t xml:space="preserve">总金额。每月发放总金额最高为 </w:t>
      </w:r>
      <w:r>
        <w:rPr>
          <w:w w:val="95"/>
        </w:rPr>
        <w:t>6</w:t>
      </w:r>
      <w:r>
        <w:rPr>
          <w:spacing w:val="21"/>
          <w:w w:val="95"/>
        </w:rPr>
        <w:t xml:space="preserve"> 万元，发放期限至 </w:t>
      </w:r>
      <w:r>
        <w:rPr>
          <w:w w:val="95"/>
        </w:rPr>
        <w:t>2022</w:t>
      </w:r>
    </w:p>
    <w:p>
      <w:pPr>
        <w:pStyle w:val="5"/>
        <w:spacing w:before="145"/>
      </w:pPr>
      <w:r>
        <w:rPr>
          <w:spacing w:val="-27"/>
          <w:w w:val="95"/>
        </w:rPr>
        <w:t xml:space="preserve">年 </w:t>
      </w:r>
      <w:r>
        <w:rPr>
          <w:w w:val="95"/>
        </w:rPr>
        <w:t>12</w:t>
      </w:r>
      <w:r>
        <w:rPr>
          <w:spacing w:val="-19"/>
          <w:w w:val="95"/>
        </w:rPr>
        <w:t xml:space="preserve"> 月。</w:t>
      </w:r>
    </w:p>
    <w:p>
      <w:pPr>
        <w:pStyle w:val="5"/>
        <w:spacing w:before="149" w:line="328" w:lineRule="auto"/>
        <w:ind w:right="114" w:firstLine="516"/>
      </w:pPr>
      <w:r>
        <w:rPr>
          <w:b/>
          <w:w w:val="95"/>
        </w:rPr>
        <w:t>申请材料：</w:t>
      </w:r>
      <w:r>
        <w:rPr>
          <w:w w:val="95"/>
        </w:rPr>
        <w:t>（1）企业登记注册凭证原件和复印件；（2）</w:t>
      </w:r>
      <w:r>
        <w:rPr>
          <w:spacing w:val="1"/>
          <w:w w:val="95"/>
        </w:rPr>
        <w:t xml:space="preserve"> </w:t>
      </w:r>
      <w:r>
        <w:rPr>
          <w:w w:val="95"/>
        </w:rPr>
        <w:t>企业内部管理制度；（3）企业基本银行账户原件和复印件。</w:t>
      </w:r>
    </w:p>
    <w:p>
      <w:pPr>
        <w:spacing w:after="0" w:line="328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77" w:firstLine="640"/>
      </w:pPr>
      <w:r>
        <w:rPr>
          <w:b/>
          <w:w w:val="95"/>
        </w:rPr>
        <w:t>实施程序：</w:t>
      </w:r>
      <w:r>
        <w:rPr>
          <w:w w:val="95"/>
        </w:rPr>
        <w:t>补贴对象应按季度向所在地人力资源社会保</w:t>
      </w:r>
      <w:r>
        <w:rPr>
          <w:spacing w:val="1"/>
          <w:w w:val="95"/>
        </w:rPr>
        <w:t xml:space="preserve"> </w:t>
      </w:r>
      <w:r>
        <w:t>障部门提出对上一季度的补贴申请。</w:t>
      </w:r>
    </w:p>
    <w:p>
      <w:pPr>
        <w:pStyle w:val="2"/>
        <w:spacing w:before="222"/>
      </w:pPr>
      <w:bookmarkStart w:id="64" w:name="_bookmark36"/>
      <w:bookmarkEnd w:id="64"/>
      <w:bookmarkStart w:id="65" w:name="（四）家政服务企业商业保险补贴"/>
      <w:bookmarkEnd w:id="65"/>
      <w:r>
        <w:rPr>
          <w:w w:val="95"/>
        </w:rPr>
        <w:t>（四）家政服务企业商业保险补贴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家政服务企业。</w:t>
      </w:r>
    </w:p>
    <w:p>
      <w:pPr>
        <w:pStyle w:val="5"/>
        <w:spacing w:before="152" w:line="326" w:lineRule="auto"/>
        <w:ind w:right="280" w:firstLine="640"/>
      </w:pPr>
      <w:r>
        <w:rPr>
          <w:b/>
          <w:w w:val="95"/>
        </w:rPr>
        <w:t>申请条件：</w:t>
      </w:r>
      <w:r>
        <w:rPr>
          <w:w w:val="95"/>
        </w:rPr>
        <w:t>（1）相关单位属于家政服务企业；（2）相</w:t>
      </w:r>
      <w:r>
        <w:rPr>
          <w:spacing w:val="1"/>
          <w:w w:val="95"/>
        </w:rPr>
        <w:t xml:space="preserve"> </w:t>
      </w:r>
      <w:r>
        <w:t>关人员为家政服务人员；（3）相关单位与其签订劳动合同或服务协议，由单位出资为其购买家政服务商业保险。</w:t>
      </w:r>
    </w:p>
    <w:p>
      <w:pPr>
        <w:pStyle w:val="5"/>
        <w:spacing w:before="7" w:line="326" w:lineRule="auto"/>
        <w:ind w:right="277" w:firstLine="640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按家政服务责任保险、意外伤害保险</w:t>
      </w:r>
      <w:r>
        <w:rPr>
          <w:spacing w:val="1"/>
          <w:w w:val="95"/>
        </w:rPr>
        <w:t xml:space="preserve"> </w:t>
      </w:r>
      <w:r>
        <w:rPr>
          <w:spacing w:val="5"/>
          <w:w w:val="95"/>
        </w:rPr>
        <w:t xml:space="preserve">保费的 </w:t>
      </w:r>
      <w:r>
        <w:rPr>
          <w:w w:val="95"/>
        </w:rPr>
        <w:t>50</w:t>
      </w:r>
      <w:r>
        <w:rPr>
          <w:spacing w:val="1"/>
          <w:w w:val="95"/>
        </w:rPr>
        <w:t xml:space="preserve">%给予补贴，每人每年最高不超过 </w:t>
      </w:r>
      <w:r>
        <w:rPr>
          <w:w w:val="95"/>
        </w:rPr>
        <w:t>150</w:t>
      </w:r>
      <w:r>
        <w:rPr>
          <w:spacing w:val="3"/>
          <w:w w:val="95"/>
        </w:rPr>
        <w:t xml:space="preserve"> 元。每年一</w:t>
      </w:r>
      <w:r>
        <w:rPr>
          <w:spacing w:val="-9"/>
          <w:w w:val="95"/>
        </w:rPr>
        <w:t xml:space="preserve">次，最长不超过 </w:t>
      </w:r>
      <w:r>
        <w:rPr>
          <w:w w:val="95"/>
        </w:rPr>
        <w:t>3</w:t>
      </w:r>
      <w:r>
        <w:rPr>
          <w:spacing w:val="-24"/>
          <w:w w:val="95"/>
        </w:rPr>
        <w:t xml:space="preserve"> 年。</w:t>
      </w:r>
    </w:p>
    <w:p>
      <w:pPr>
        <w:pStyle w:val="5"/>
        <w:spacing w:before="7" w:line="328" w:lineRule="auto"/>
        <w:ind w:right="258" w:firstLine="640"/>
      </w:pPr>
      <w:r>
        <w:rPr>
          <w:b/>
          <w:w w:val="95"/>
        </w:rPr>
        <w:t>申请材料：</w:t>
      </w:r>
      <w:r>
        <w:rPr>
          <w:w w:val="95"/>
        </w:rPr>
        <w:t>（1）符合条件人员基本身份类证明；（2）</w:t>
      </w:r>
      <w:r>
        <w:rPr>
          <w:spacing w:val="1"/>
          <w:w w:val="95"/>
        </w:rPr>
        <w:t xml:space="preserve"> </w:t>
      </w:r>
      <w:r>
        <w:t>劳动合同或服务协议；（3）单位购买家政服务商业保险的</w:t>
      </w:r>
      <w:r>
        <w:rPr>
          <w:w w:val="95"/>
        </w:rPr>
        <w:t>合同、发票（如单位购买综合险，需提交综合险包含家政服</w:t>
      </w:r>
      <w:r>
        <w:rPr>
          <w:spacing w:val="1"/>
          <w:w w:val="95"/>
        </w:rPr>
        <w:t xml:space="preserve"> </w:t>
      </w:r>
      <w:r>
        <w:rPr>
          <w:w w:val="95"/>
        </w:rPr>
        <w:t>务责任保险、意外伤害保险的证明材料和详细费用清单）。</w:t>
      </w:r>
    </w:p>
    <w:p>
      <w:pPr>
        <w:pStyle w:val="5"/>
        <w:spacing w:line="326" w:lineRule="auto"/>
        <w:ind w:right="280" w:firstLine="640"/>
      </w:pPr>
      <w:r>
        <w:rPr>
          <w:b/>
          <w:w w:val="95"/>
        </w:rPr>
        <w:t>实施程序：</w:t>
      </w:r>
      <w:r>
        <w:rPr>
          <w:w w:val="95"/>
        </w:rPr>
        <w:t>补贴对象应于每年度向所在地人力资源社会</w:t>
      </w:r>
      <w:r>
        <w:rPr>
          <w:spacing w:val="1"/>
          <w:w w:val="95"/>
        </w:rPr>
        <w:t xml:space="preserve"> </w:t>
      </w:r>
      <w:r>
        <w:t>保障部门提出对上一年度的补贴申请。</w:t>
      </w:r>
    </w:p>
    <w:p>
      <w:pPr>
        <w:pStyle w:val="2"/>
        <w:spacing w:before="217"/>
      </w:pPr>
      <w:bookmarkStart w:id="66" w:name="_bookmark37"/>
      <w:bookmarkEnd w:id="66"/>
      <w:bookmarkStart w:id="67" w:name="（五）江门市家政服务产业园创业服务补贴"/>
      <w:bookmarkEnd w:id="67"/>
      <w:r>
        <w:rPr>
          <w:w w:val="95"/>
        </w:rPr>
        <w:t>（五）江门市家政服务产业园创业服务补贴</w:t>
      </w:r>
    </w:p>
    <w:p>
      <w:pPr>
        <w:pStyle w:val="5"/>
        <w:spacing w:before="3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家政创业项目（团队）。</w:t>
      </w:r>
    </w:p>
    <w:p>
      <w:pPr>
        <w:pStyle w:val="5"/>
        <w:spacing w:before="149" w:line="328" w:lineRule="auto"/>
        <w:ind w:right="277" w:firstLine="640"/>
        <w:jc w:val="both"/>
      </w:pPr>
      <w:r>
        <w:rPr>
          <w:b/>
          <w:w w:val="95"/>
        </w:rPr>
        <w:t>申请条件：</w:t>
      </w:r>
      <w:r>
        <w:rPr>
          <w:spacing w:val="-10"/>
          <w:w w:val="95"/>
        </w:rPr>
        <w:t xml:space="preserve">自 </w:t>
      </w:r>
      <w:r>
        <w:rPr>
          <w:w w:val="95"/>
        </w:rPr>
        <w:t>2019</w:t>
      </w:r>
      <w:r>
        <w:rPr>
          <w:spacing w:val="-13"/>
          <w:w w:val="95"/>
        </w:rPr>
        <w:t xml:space="preserve"> 年 </w:t>
      </w:r>
      <w:r>
        <w:rPr>
          <w:w w:val="95"/>
        </w:rPr>
        <w:t>8</w:t>
      </w:r>
      <w:r>
        <w:rPr>
          <w:spacing w:val="-14"/>
          <w:w w:val="95"/>
        </w:rPr>
        <w:t xml:space="preserve"> 月 </w:t>
      </w:r>
      <w:r>
        <w:rPr>
          <w:w w:val="95"/>
        </w:rPr>
        <w:t>15</w:t>
      </w:r>
      <w:r>
        <w:rPr>
          <w:spacing w:val="-5"/>
          <w:w w:val="95"/>
        </w:rPr>
        <w:t xml:space="preserve"> 日起入驻我市人力资源和</w:t>
      </w:r>
      <w:r>
        <w:rPr>
          <w:w w:val="95"/>
        </w:rPr>
        <w:t>社会保障部门设立的家政服务产业园（创业孵化载体），签</w:t>
      </w:r>
      <w:r>
        <w:rPr>
          <w:spacing w:val="1"/>
          <w:w w:val="95"/>
        </w:rPr>
        <w:t xml:space="preserve"> </w:t>
      </w:r>
      <w:r>
        <w:rPr>
          <w:spacing w:val="52"/>
          <w:w w:val="95"/>
        </w:rPr>
        <w:t xml:space="preserve">订 </w:t>
      </w:r>
      <w:r>
        <w:rPr>
          <w:w w:val="95"/>
        </w:rPr>
        <w:t>1 年期以上的入驻孵化协议，并领取营业执照或其他法定注册登记手续（登记注册地址在产业园内，成立时间在孵化</w:t>
      </w:r>
      <w:r>
        <w:rPr>
          <w:spacing w:val="1"/>
          <w:w w:val="95"/>
        </w:rPr>
        <w:t xml:space="preserve"> </w:t>
      </w:r>
      <w:r>
        <w:t>服务协议期内）。</w:t>
      </w:r>
    </w:p>
    <w:p>
      <w:pPr>
        <w:spacing w:after="0" w:line="328" w:lineRule="auto"/>
        <w:jc w:val="both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80" w:firstLine="516"/>
      </w:pPr>
      <w:r>
        <w:rPr>
          <w:b/>
          <w:w w:val="95"/>
        </w:rPr>
        <w:t>补贴标准及期限：</w:t>
      </w:r>
      <w:r>
        <w:rPr>
          <w:w w:val="95"/>
        </w:rPr>
        <w:t>对项目（团队）</w:t>
      </w:r>
      <w:r>
        <w:rPr>
          <w:spacing w:val="11"/>
          <w:w w:val="95"/>
        </w:rPr>
        <w:t xml:space="preserve">给予一次性 </w:t>
      </w:r>
      <w:r>
        <w:rPr>
          <w:w w:val="95"/>
        </w:rPr>
        <w:t>3000</w:t>
      </w:r>
      <w:r>
        <w:rPr>
          <w:spacing w:val="22"/>
          <w:w w:val="95"/>
        </w:rPr>
        <w:t xml:space="preserve"> 元的</w:t>
      </w:r>
      <w:r>
        <w:t>创业服务补贴。每个项目（团队）只能享受一次。</w:t>
      </w:r>
    </w:p>
    <w:p>
      <w:pPr>
        <w:pStyle w:val="5"/>
        <w:spacing w:before="3"/>
        <w:ind w:left="635"/>
      </w:pPr>
      <w:r>
        <w:rPr>
          <w:b/>
          <w:w w:val="95"/>
        </w:rPr>
        <w:t>申请材料：</w:t>
      </w:r>
      <w:r>
        <w:rPr>
          <w:w w:val="95"/>
        </w:rPr>
        <w:t>（1）入驻孵化协议复印件；（2）入驻项目</w:t>
      </w:r>
    </w:p>
    <w:p>
      <w:pPr>
        <w:pStyle w:val="5"/>
        <w:spacing w:before="151" w:line="326" w:lineRule="auto"/>
        <w:ind w:right="119"/>
      </w:pPr>
      <w:r>
        <w:t>（团队）登记注册凭证原件和复印件；（3）入驻项目（团</w:t>
      </w:r>
      <w:r>
        <w:rPr>
          <w:spacing w:val="1"/>
        </w:rPr>
        <w:t xml:space="preserve"> </w:t>
      </w:r>
      <w:r>
        <w:rPr>
          <w:w w:val="95"/>
        </w:rPr>
        <w:t>队）负责人的身份证原件和复印件；（4）入驻项目（团队）</w:t>
      </w:r>
      <w:r>
        <w:rPr>
          <w:spacing w:val="1"/>
          <w:w w:val="95"/>
        </w:rPr>
        <w:t xml:space="preserve"> </w:t>
      </w:r>
      <w:r>
        <w:t>的基本银行账户原件和复印件。</w:t>
      </w:r>
    </w:p>
    <w:p>
      <w:pPr>
        <w:pStyle w:val="2"/>
        <w:spacing w:before="227"/>
      </w:pPr>
      <w:bookmarkStart w:id="68" w:name="_bookmark38"/>
      <w:bookmarkEnd w:id="68"/>
      <w:bookmarkStart w:id="69" w:name="（六）江门市家政服务龙头企业补贴"/>
      <w:bookmarkEnd w:id="69"/>
      <w:r>
        <w:rPr>
          <w:w w:val="95"/>
        </w:rPr>
        <w:t>（六）江门市家政服务龙头企业补贴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市级家政服务龙头企业。</w:t>
      </w:r>
    </w:p>
    <w:p>
      <w:pPr>
        <w:pStyle w:val="5"/>
        <w:spacing w:before="149" w:line="328" w:lineRule="auto"/>
        <w:ind w:right="265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在江门市办理注册登记的家政服务企业，建</w:t>
      </w:r>
      <w:r>
        <w:rPr>
          <w:spacing w:val="1"/>
          <w:w w:val="95"/>
        </w:rPr>
        <w:t xml:space="preserve"> </w:t>
      </w:r>
      <w:r>
        <w:rPr>
          <w:w w:val="95"/>
        </w:rPr>
        <w:t>立规范的员工管理、财务管理、资产管理等制度，实行员工</w:t>
      </w:r>
      <w:r>
        <w:rPr>
          <w:spacing w:val="1"/>
          <w:w w:val="95"/>
        </w:rPr>
        <w:t xml:space="preserve"> </w:t>
      </w:r>
      <w:r>
        <w:rPr>
          <w:w w:val="95"/>
        </w:rPr>
        <w:t>制模式管理（签订劳动合同并参加社保）</w:t>
      </w:r>
      <w:r>
        <w:rPr>
          <w:spacing w:val="1"/>
          <w:w w:val="95"/>
        </w:rPr>
        <w:t xml:space="preserve">的人员在 </w:t>
      </w:r>
      <w:r>
        <w:rPr>
          <w:w w:val="95"/>
        </w:rPr>
        <w:t>20</w:t>
      </w:r>
      <w:r>
        <w:rPr>
          <w:spacing w:val="146"/>
        </w:rPr>
        <w:t xml:space="preserve"> </w:t>
      </w:r>
      <w:r>
        <w:rPr>
          <w:w w:val="95"/>
        </w:rPr>
        <w:t>人以上，或实行灵活就业模式管理（签订服务协议并参加社保）</w:t>
      </w:r>
      <w:r>
        <w:rPr>
          <w:spacing w:val="1"/>
          <w:w w:val="95"/>
        </w:rPr>
        <w:t xml:space="preserve"> </w:t>
      </w:r>
      <w:r>
        <w:rPr>
          <w:spacing w:val="9"/>
          <w:w w:val="95"/>
        </w:rPr>
        <w:t xml:space="preserve">的人员在 </w:t>
      </w:r>
      <w:r>
        <w:rPr>
          <w:w w:val="95"/>
        </w:rPr>
        <w:t>30</w:t>
      </w:r>
      <w:r>
        <w:rPr>
          <w:spacing w:val="-6"/>
          <w:w w:val="95"/>
        </w:rPr>
        <w:t xml:space="preserve"> 人以上，申请年度内服务江门市内客户超过 </w:t>
      </w:r>
      <w:r>
        <w:rPr>
          <w:w w:val="95"/>
        </w:rPr>
        <w:t>500</w:t>
      </w:r>
      <w:r>
        <w:rPr>
          <w:spacing w:val="-149"/>
          <w:w w:val="95"/>
        </w:rPr>
        <w:t xml:space="preserve"> </w:t>
      </w:r>
      <w:r>
        <w:rPr>
          <w:w w:val="95"/>
        </w:rPr>
        <w:t>次以上，并在“广东省家政服务公共平台”建立家政企业、</w:t>
      </w:r>
      <w:r>
        <w:rPr>
          <w:spacing w:val="1"/>
          <w:w w:val="95"/>
        </w:rPr>
        <w:t xml:space="preserve"> </w:t>
      </w:r>
      <w:r>
        <w:t>家政服务员信用记录。</w:t>
      </w:r>
    </w:p>
    <w:p>
      <w:pPr>
        <w:spacing w:before="0" w:line="397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4"/>
          <w:w w:val="95"/>
          <w:sz w:val="32"/>
        </w:rPr>
        <w:t xml:space="preserve">按每家 </w:t>
      </w:r>
      <w:r>
        <w:rPr>
          <w:w w:val="95"/>
          <w:sz w:val="32"/>
        </w:rPr>
        <w:t>10</w:t>
      </w:r>
      <w:r>
        <w:rPr>
          <w:spacing w:val="6"/>
          <w:w w:val="95"/>
          <w:sz w:val="32"/>
        </w:rPr>
        <w:t xml:space="preserve"> 万元给予一次性奖补。</w:t>
      </w:r>
    </w:p>
    <w:p>
      <w:pPr>
        <w:pStyle w:val="5"/>
        <w:spacing w:before="152" w:line="328" w:lineRule="auto"/>
        <w:ind w:right="114" w:firstLine="516"/>
      </w:pPr>
      <w:r>
        <w:rPr>
          <w:b/>
          <w:w w:val="95"/>
        </w:rPr>
        <w:t>申请材料：</w:t>
      </w:r>
      <w:r>
        <w:rPr>
          <w:w w:val="95"/>
        </w:rPr>
        <w:t>（1）企业登记注册凭证原件和复印件；（2）</w:t>
      </w:r>
      <w:r>
        <w:rPr>
          <w:spacing w:val="1"/>
          <w:w w:val="95"/>
        </w:rPr>
        <w:t xml:space="preserve"> </w:t>
      </w:r>
      <w:r>
        <w:t>企业内部管理制度；（3）企业员工花名册、劳动合同（服务协议）复印件；（4）客户服务凭证（系统服务记录单）</w:t>
      </w:r>
      <w:r>
        <w:rPr>
          <w:spacing w:val="1"/>
        </w:rPr>
        <w:t xml:space="preserve"> </w:t>
      </w:r>
      <w:r>
        <w:t>复印件；（5）企业服务业绩材料（包括：服务项目开发、</w:t>
      </w:r>
      <w:r>
        <w:rPr>
          <w:spacing w:val="1"/>
        </w:rPr>
        <w:t xml:space="preserve"> </w:t>
      </w:r>
      <w:r>
        <w:rPr>
          <w:spacing w:val="-15"/>
          <w:w w:val="95"/>
        </w:rPr>
        <w:t>服务流程标准化、管理制度规范、员工培训程度、客户评价、</w:t>
      </w:r>
      <w:r>
        <w:rPr>
          <w:spacing w:val="1"/>
          <w:w w:val="95"/>
        </w:rPr>
        <w:t xml:space="preserve"> </w:t>
      </w:r>
      <w:r>
        <w:t>大额订单、服务产品专利、投入规模等）；（6）企业基本银行账户原件和复印件。</w:t>
      </w:r>
    </w:p>
    <w:p>
      <w:pPr>
        <w:spacing w:after="0" w:line="328" w:lineRule="auto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2"/>
        <w:spacing w:before="29"/>
      </w:pPr>
      <w:bookmarkStart w:id="70" w:name="（七）省级家政服务龙头企业补助"/>
      <w:bookmarkEnd w:id="70"/>
      <w:bookmarkStart w:id="71" w:name="_bookmark39"/>
      <w:bookmarkEnd w:id="71"/>
      <w:r>
        <w:rPr>
          <w:w w:val="95"/>
        </w:rPr>
        <w:t>（七）省级家政服务龙头企业补助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省级家政服务龙头企业。</w:t>
      </w:r>
    </w:p>
    <w:p>
      <w:pPr>
        <w:pStyle w:val="5"/>
        <w:spacing w:before="152" w:line="326" w:lineRule="auto"/>
        <w:ind w:right="277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（1）</w:t>
      </w:r>
      <w:r>
        <w:rPr>
          <w:spacing w:val="10"/>
          <w:w w:val="95"/>
        </w:rPr>
        <w:t xml:space="preserve">在江门市行政区域内登记注册 </w:t>
      </w:r>
      <w:r>
        <w:rPr>
          <w:w w:val="95"/>
        </w:rPr>
        <w:t>2</w:t>
      </w:r>
      <w:r>
        <w:rPr>
          <w:spacing w:val="3"/>
          <w:w w:val="95"/>
        </w:rPr>
        <w:t xml:space="preserve"> 年以</w:t>
      </w:r>
      <w:r>
        <w:rPr>
          <w:w w:val="95"/>
        </w:rPr>
        <w:t>上，经营主业为家政服务的企业；（2）有自有产权或租赁</w:t>
      </w:r>
      <w:r>
        <w:rPr>
          <w:spacing w:val="106"/>
          <w:w w:val="95"/>
        </w:rPr>
        <w:t xml:space="preserve"> </w:t>
      </w:r>
      <w:r>
        <w:rPr>
          <w:spacing w:val="7"/>
          <w:w w:val="95"/>
        </w:rPr>
        <w:t xml:space="preserve">期限 </w:t>
      </w:r>
      <w:r>
        <w:rPr>
          <w:w w:val="95"/>
        </w:rPr>
        <w:t>3</w:t>
      </w:r>
      <w:r>
        <w:rPr>
          <w:spacing w:val="1"/>
          <w:w w:val="95"/>
        </w:rPr>
        <w:t xml:space="preserve"> 年以上的经营场所，整体面积在 </w:t>
      </w:r>
      <w:r>
        <w:rPr>
          <w:w w:val="95"/>
        </w:rPr>
        <w:t>300</w:t>
      </w:r>
      <w:r>
        <w:rPr>
          <w:spacing w:val="1"/>
          <w:w w:val="95"/>
        </w:rPr>
        <w:t xml:space="preserve"> 平方米以上</w:t>
      </w:r>
      <w:r>
        <w:rPr>
          <w:w w:val="95"/>
        </w:rPr>
        <w:t>（台</w:t>
      </w:r>
    </w:p>
    <w:p>
      <w:pPr>
        <w:pStyle w:val="5"/>
        <w:spacing w:before="7"/>
      </w:pPr>
      <w:r>
        <w:rPr>
          <w:w w:val="95"/>
        </w:rPr>
        <w:t>山市、开平市、恩平市为</w:t>
      </w:r>
      <w:r>
        <w:rPr>
          <w:spacing w:val="182"/>
        </w:rPr>
        <w:t xml:space="preserve"> </w:t>
      </w:r>
      <w:r>
        <w:rPr>
          <w:w w:val="95"/>
        </w:rPr>
        <w:t>200</w:t>
      </w:r>
      <w:r>
        <w:rPr>
          <w:spacing w:val="194"/>
        </w:rPr>
        <w:t xml:space="preserve"> </w:t>
      </w:r>
      <w:r>
        <w:rPr>
          <w:w w:val="95"/>
        </w:rPr>
        <w:t>平方米以上）；（3）上年度</w:t>
      </w:r>
    </w:p>
    <w:p>
      <w:pPr>
        <w:pStyle w:val="5"/>
        <w:spacing w:before="149"/>
      </w:pPr>
      <w:r>
        <w:rPr>
          <w:spacing w:val="3"/>
          <w:w w:val="95"/>
        </w:rPr>
        <w:t xml:space="preserve">营业额达到 </w:t>
      </w:r>
      <w:r>
        <w:rPr>
          <w:w w:val="95"/>
        </w:rPr>
        <w:t>300</w:t>
      </w:r>
      <w:r>
        <w:rPr>
          <w:spacing w:val="3"/>
          <w:w w:val="95"/>
        </w:rPr>
        <w:t xml:space="preserve"> 万元以上</w:t>
      </w:r>
      <w:r>
        <w:rPr>
          <w:w w:val="95"/>
        </w:rPr>
        <w:t>（</w:t>
      </w:r>
      <w:r>
        <w:rPr>
          <w:spacing w:val="1"/>
          <w:w w:val="95"/>
        </w:rPr>
        <w:t xml:space="preserve">台山市、开平市、恩平市为 </w:t>
      </w:r>
      <w:r>
        <w:rPr>
          <w:w w:val="95"/>
        </w:rPr>
        <w:t>200</w:t>
      </w:r>
    </w:p>
    <w:p>
      <w:pPr>
        <w:pStyle w:val="5"/>
        <w:spacing w:before="150"/>
      </w:pPr>
      <w:r>
        <w:rPr>
          <w:w w:val="95"/>
        </w:rPr>
        <w:t>万元以上）；（4）在岗家政服务人员</w:t>
      </w:r>
      <w:r>
        <w:rPr>
          <w:spacing w:val="189"/>
        </w:rPr>
        <w:t xml:space="preserve"> </w:t>
      </w:r>
      <w:r>
        <w:rPr>
          <w:w w:val="95"/>
        </w:rPr>
        <w:t>100</w:t>
      </w:r>
      <w:r>
        <w:rPr>
          <w:spacing w:val="185"/>
        </w:rPr>
        <w:t xml:space="preserve"> </w:t>
      </w:r>
      <w:r>
        <w:rPr>
          <w:w w:val="95"/>
        </w:rPr>
        <w:t>人以上，其中签</w:t>
      </w:r>
    </w:p>
    <w:p>
      <w:pPr>
        <w:pStyle w:val="5"/>
        <w:spacing w:before="151"/>
      </w:pPr>
      <w:r>
        <w:rPr>
          <w:spacing w:val="8"/>
          <w:w w:val="95"/>
        </w:rPr>
        <w:t xml:space="preserve">订一年以上劳动合同并连续缴纳 </w:t>
      </w:r>
      <w:r>
        <w:rPr>
          <w:w w:val="95"/>
        </w:rPr>
        <w:t>3</w:t>
      </w:r>
      <w:r>
        <w:rPr>
          <w:spacing w:val="8"/>
          <w:w w:val="95"/>
        </w:rPr>
        <w:t xml:space="preserve"> 个月以上社会保险费的达</w:t>
      </w:r>
    </w:p>
    <w:p>
      <w:pPr>
        <w:pStyle w:val="5"/>
        <w:spacing w:before="149" w:line="328" w:lineRule="auto"/>
        <w:ind w:right="118"/>
      </w:pPr>
      <w:r>
        <w:rPr>
          <w:spacing w:val="-7"/>
          <w:w w:val="95"/>
        </w:rPr>
        <w:t xml:space="preserve">到 </w:t>
      </w:r>
      <w:r>
        <w:rPr>
          <w:w w:val="95"/>
        </w:rPr>
        <w:t>30</w:t>
      </w:r>
      <w:r>
        <w:rPr>
          <w:spacing w:val="-18"/>
          <w:w w:val="95"/>
        </w:rPr>
        <w:t xml:space="preserve"> 人以上</w:t>
      </w:r>
      <w:r>
        <w:rPr>
          <w:w w:val="95"/>
        </w:rPr>
        <w:t>（</w:t>
      </w:r>
      <w:r>
        <w:rPr>
          <w:spacing w:val="-12"/>
          <w:w w:val="95"/>
        </w:rPr>
        <w:t xml:space="preserve">台山市、开平市、恩平市为 </w:t>
      </w:r>
      <w:r>
        <w:rPr>
          <w:w w:val="95"/>
        </w:rPr>
        <w:t>20</w:t>
      </w:r>
      <w:r>
        <w:rPr>
          <w:spacing w:val="-4"/>
          <w:w w:val="95"/>
        </w:rPr>
        <w:t xml:space="preserve"> 人以上</w:t>
      </w:r>
      <w:r>
        <w:rPr>
          <w:w w:val="95"/>
        </w:rPr>
        <w:t>）；（5）</w:t>
      </w:r>
      <w:r>
        <w:rPr>
          <w:spacing w:val="-149"/>
          <w:w w:val="95"/>
        </w:rPr>
        <w:t xml:space="preserve"> </w:t>
      </w:r>
      <w:r>
        <w:t>建立企业内部管理制度，服务规范、服务范围、收费标准，</w:t>
      </w:r>
      <w:r>
        <w:rPr>
          <w:spacing w:val="-157"/>
        </w:rPr>
        <w:t xml:space="preserve"> </w:t>
      </w:r>
      <w:r>
        <w:rPr>
          <w:w w:val="95"/>
        </w:rPr>
        <w:t>有健全的人员信息和服务记录信息管理系统；（6）</w:t>
      </w:r>
      <w:r>
        <w:rPr>
          <w:spacing w:val="62"/>
          <w:w w:val="95"/>
        </w:rPr>
        <w:t xml:space="preserve">近 </w:t>
      </w:r>
      <w:r>
        <w:rPr>
          <w:w w:val="95"/>
        </w:rPr>
        <w:t>2</w:t>
      </w:r>
      <w:r>
        <w:rPr>
          <w:spacing w:val="61"/>
          <w:w w:val="95"/>
        </w:rPr>
        <w:t xml:space="preserve"> 年</w:t>
      </w:r>
      <w:r>
        <w:t>企业无失信记录，且不存在违法或侵害从业人员合法权益等行为。</w:t>
      </w:r>
    </w:p>
    <w:p>
      <w:pPr>
        <w:spacing w:before="0" w:line="402" w:lineRule="exact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5"/>
          <w:w w:val="95"/>
          <w:sz w:val="32"/>
        </w:rPr>
        <w:t xml:space="preserve">按每家 </w:t>
      </w:r>
      <w:r>
        <w:rPr>
          <w:w w:val="95"/>
          <w:sz w:val="32"/>
        </w:rPr>
        <w:t>30</w:t>
      </w:r>
      <w:r>
        <w:rPr>
          <w:spacing w:val="6"/>
          <w:w w:val="95"/>
          <w:sz w:val="32"/>
        </w:rPr>
        <w:t xml:space="preserve"> 万元给予一次性奖补。</w:t>
      </w:r>
    </w:p>
    <w:p>
      <w:pPr>
        <w:pStyle w:val="5"/>
        <w:spacing w:before="150" w:line="328" w:lineRule="auto"/>
        <w:ind w:right="256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（1）经营场地产权或租赁证明材料；（2）</w:t>
      </w:r>
      <w:r>
        <w:rPr>
          <w:spacing w:val="1"/>
          <w:w w:val="95"/>
        </w:rPr>
        <w:t xml:space="preserve"> </w:t>
      </w:r>
      <w:r>
        <w:rPr>
          <w:w w:val="95"/>
        </w:rPr>
        <w:t>经营收入证明材料；（3）有关员工基本身份类证明；（4）</w:t>
      </w:r>
      <w:r>
        <w:rPr>
          <w:spacing w:val="1"/>
          <w:w w:val="95"/>
        </w:rPr>
        <w:t xml:space="preserve"> </w:t>
      </w:r>
      <w:r>
        <w:t>劳动合同；（5）内部管理制度相关情况；（6）企业银行账户。</w:t>
      </w:r>
    </w:p>
    <w:p>
      <w:pPr>
        <w:pStyle w:val="5"/>
        <w:spacing w:line="328" w:lineRule="auto"/>
        <w:ind w:right="277" w:firstLine="640"/>
      </w:pPr>
      <w:r>
        <w:rPr>
          <w:b/>
          <w:w w:val="95"/>
        </w:rPr>
        <w:t>申请说明：</w:t>
      </w:r>
      <w:r>
        <w:rPr>
          <w:w w:val="95"/>
        </w:rPr>
        <w:t>省人力资源社会保障厅组织开展评选，评选</w:t>
      </w:r>
      <w:r>
        <w:rPr>
          <w:spacing w:val="1"/>
          <w:w w:val="95"/>
        </w:rPr>
        <w:t xml:space="preserve"> </w:t>
      </w:r>
      <w:r>
        <w:t>完成后按属地原则由我市进行资金支付。</w:t>
      </w:r>
    </w:p>
    <w:p>
      <w:pPr>
        <w:pStyle w:val="2"/>
        <w:spacing w:before="209"/>
      </w:pPr>
      <w:bookmarkStart w:id="72" w:name="（八）省级家政服务诚信示范企业补助"/>
      <w:bookmarkEnd w:id="72"/>
      <w:bookmarkStart w:id="73" w:name="_bookmark40"/>
      <w:bookmarkEnd w:id="73"/>
      <w:r>
        <w:rPr>
          <w:w w:val="95"/>
        </w:rPr>
        <w:t>（八）省级家政服务诚信示范企业补助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省级家政服务诚信示范企业。</w:t>
      </w:r>
    </w:p>
    <w:p>
      <w:pPr>
        <w:spacing w:after="0"/>
        <w:jc w:val="left"/>
        <w:rPr>
          <w:sz w:val="32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77" w:firstLine="640"/>
        <w:jc w:val="both"/>
      </w:pPr>
      <w:bookmarkStart w:id="74" w:name="六、面向港澳居民的补贴"/>
      <w:bookmarkEnd w:id="74"/>
      <w:r>
        <w:rPr>
          <w:b/>
          <w:w w:val="95"/>
        </w:rPr>
        <w:t>申请条件：</w:t>
      </w:r>
      <w:r>
        <w:rPr>
          <w:w w:val="95"/>
        </w:rPr>
        <w:t>（1）</w:t>
      </w:r>
      <w:r>
        <w:rPr>
          <w:spacing w:val="12"/>
          <w:w w:val="95"/>
        </w:rPr>
        <w:t xml:space="preserve">在江门市区域内登记注册 </w:t>
      </w:r>
      <w:r>
        <w:rPr>
          <w:w w:val="95"/>
        </w:rPr>
        <w:t>2</w:t>
      </w:r>
      <w:r>
        <w:rPr>
          <w:spacing w:val="1"/>
          <w:w w:val="95"/>
        </w:rPr>
        <w:t xml:space="preserve"> 年以上，</w:t>
      </w:r>
      <w:r>
        <w:rPr>
          <w:spacing w:val="-150"/>
          <w:w w:val="95"/>
        </w:rPr>
        <w:t xml:space="preserve"> </w:t>
      </w:r>
      <w:r>
        <w:rPr>
          <w:w w:val="95"/>
        </w:rPr>
        <w:t>经营主业为家政服务的企业；（2）有相对独立固定的经营</w:t>
      </w:r>
      <w:r>
        <w:rPr>
          <w:spacing w:val="106"/>
          <w:w w:val="95"/>
        </w:rPr>
        <w:t xml:space="preserve"> </w:t>
      </w:r>
      <w:r>
        <w:rPr>
          <w:w w:val="95"/>
        </w:rPr>
        <w:t>场所，整体面积在</w:t>
      </w:r>
      <w:r>
        <w:rPr>
          <w:spacing w:val="189"/>
        </w:rPr>
        <w:t xml:space="preserve"> </w:t>
      </w:r>
      <w:r>
        <w:rPr>
          <w:w w:val="95"/>
        </w:rPr>
        <w:t>100</w:t>
      </w:r>
      <w:r>
        <w:rPr>
          <w:spacing w:val="185"/>
        </w:rPr>
        <w:t xml:space="preserve"> </w:t>
      </w:r>
      <w:r>
        <w:rPr>
          <w:w w:val="95"/>
        </w:rPr>
        <w:t>平方米以上；（3）在岗家政服务人</w:t>
      </w:r>
    </w:p>
    <w:p>
      <w:pPr>
        <w:pStyle w:val="5"/>
        <w:spacing w:before="7"/>
        <w:jc w:val="both"/>
      </w:pPr>
      <w:r>
        <w:rPr>
          <w:spacing w:val="29"/>
          <w:w w:val="95"/>
        </w:rPr>
        <w:t xml:space="preserve">员 </w:t>
      </w:r>
      <w:r>
        <w:rPr>
          <w:w w:val="95"/>
        </w:rPr>
        <w:t>50</w:t>
      </w:r>
      <w:r>
        <w:rPr>
          <w:spacing w:val="2"/>
          <w:w w:val="95"/>
        </w:rPr>
        <w:t xml:space="preserve"> 人以上，其中签订一年以上劳动合同并连续缴纳 </w:t>
      </w:r>
      <w:r>
        <w:rPr>
          <w:w w:val="95"/>
        </w:rPr>
        <w:t>3</w:t>
      </w:r>
      <w:r>
        <w:rPr>
          <w:spacing w:val="28"/>
          <w:w w:val="95"/>
        </w:rPr>
        <w:t xml:space="preserve"> 个</w:t>
      </w:r>
    </w:p>
    <w:p>
      <w:pPr>
        <w:pStyle w:val="5"/>
        <w:spacing w:before="149" w:line="328" w:lineRule="auto"/>
        <w:ind w:right="265"/>
        <w:jc w:val="both"/>
      </w:pPr>
      <w:r>
        <w:rPr>
          <w:spacing w:val="7"/>
          <w:w w:val="95"/>
        </w:rPr>
        <w:t xml:space="preserve">月以上社会保险费的达到 </w:t>
      </w:r>
      <w:r>
        <w:rPr>
          <w:w w:val="95"/>
        </w:rPr>
        <w:t>10</w:t>
      </w:r>
      <w:r>
        <w:rPr>
          <w:spacing w:val="16"/>
          <w:w w:val="95"/>
        </w:rPr>
        <w:t xml:space="preserve"> 人以上；</w:t>
      </w:r>
      <w:r>
        <w:rPr>
          <w:w w:val="95"/>
        </w:rPr>
        <w:t>（4）投诉处理反馈及时，无有效信用投诉记录，具有较高的服务满意度；（5）</w:t>
      </w:r>
      <w:r>
        <w:rPr>
          <w:spacing w:val="118"/>
          <w:w w:val="95"/>
        </w:rPr>
        <w:t xml:space="preserve"> </w:t>
      </w:r>
      <w:r>
        <w:rPr>
          <w:w w:val="95"/>
        </w:rPr>
        <w:t>建立企业内部管理制度，服务规范、服务范围、收费标准，</w:t>
      </w:r>
      <w:r>
        <w:rPr>
          <w:spacing w:val="1"/>
          <w:w w:val="95"/>
        </w:rPr>
        <w:t xml:space="preserve"> </w:t>
      </w:r>
      <w:r>
        <w:rPr>
          <w:w w:val="95"/>
        </w:rPr>
        <w:t>有健全的人员信息和服务记录信息管理系统；（6）</w:t>
      </w:r>
      <w:r>
        <w:rPr>
          <w:spacing w:val="4"/>
          <w:w w:val="95"/>
        </w:rPr>
        <w:t xml:space="preserve">近 </w:t>
      </w:r>
      <w:r>
        <w:rPr>
          <w:w w:val="95"/>
        </w:rPr>
        <w:t>2</w:t>
      </w:r>
      <w:r>
        <w:rPr>
          <w:spacing w:val="148"/>
        </w:rPr>
        <w:t xml:space="preserve"> </w:t>
      </w:r>
      <w:r>
        <w:rPr>
          <w:w w:val="95"/>
        </w:rPr>
        <w:t>年企业无失信记录，且不存在违法或侵害从业人员合法权益等</w:t>
      </w:r>
      <w:r>
        <w:rPr>
          <w:spacing w:val="1"/>
          <w:w w:val="95"/>
        </w:rPr>
        <w:t xml:space="preserve"> </w:t>
      </w:r>
      <w:r>
        <w:t>行为。</w:t>
      </w:r>
    </w:p>
    <w:p>
      <w:pPr>
        <w:spacing w:before="0" w:line="400" w:lineRule="exact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5"/>
          <w:w w:val="95"/>
          <w:sz w:val="32"/>
        </w:rPr>
        <w:t xml:space="preserve">按每家 </w:t>
      </w:r>
      <w:r>
        <w:rPr>
          <w:w w:val="95"/>
          <w:sz w:val="32"/>
        </w:rPr>
        <w:t>20</w:t>
      </w:r>
      <w:r>
        <w:rPr>
          <w:spacing w:val="6"/>
          <w:w w:val="95"/>
          <w:sz w:val="32"/>
        </w:rPr>
        <w:t xml:space="preserve"> 万元给予一次性奖补。</w:t>
      </w:r>
    </w:p>
    <w:p>
      <w:pPr>
        <w:pStyle w:val="5"/>
        <w:spacing w:before="149" w:line="328" w:lineRule="auto"/>
        <w:ind w:right="256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（1）经营场地产权或租赁证明材料；（2）</w:t>
      </w:r>
      <w:r>
        <w:rPr>
          <w:spacing w:val="1"/>
          <w:w w:val="95"/>
        </w:rPr>
        <w:t xml:space="preserve"> </w:t>
      </w:r>
      <w:r>
        <w:rPr>
          <w:w w:val="95"/>
        </w:rPr>
        <w:t>经营收入证明材料；（3）有关员工基本身份类证明；（4）</w:t>
      </w:r>
      <w:r>
        <w:rPr>
          <w:spacing w:val="1"/>
          <w:w w:val="95"/>
        </w:rPr>
        <w:t xml:space="preserve"> </w:t>
      </w:r>
      <w:r>
        <w:t>劳动合同；（5）内部管理制度相关情况；（6）单位银行账户。</w:t>
      </w:r>
    </w:p>
    <w:p>
      <w:pPr>
        <w:pStyle w:val="5"/>
        <w:spacing w:line="328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（1）由省人力资源社会保障厅负责组织实</w:t>
      </w:r>
      <w:r>
        <w:rPr>
          <w:spacing w:val="68"/>
          <w:w w:val="95"/>
        </w:rPr>
        <w:t xml:space="preserve"> </w:t>
      </w:r>
      <w:r>
        <w:rPr>
          <w:w w:val="95"/>
        </w:rPr>
        <w:t>施，符合条件的补助对象，可按其规定提出申请。按属地原</w:t>
      </w:r>
      <w:r>
        <w:rPr>
          <w:spacing w:val="1"/>
          <w:w w:val="95"/>
        </w:rPr>
        <w:t xml:space="preserve"> </w:t>
      </w:r>
      <w:r>
        <w:rPr>
          <w:w w:val="95"/>
        </w:rPr>
        <w:t>则由我市做好资金支付；（2）省级家政服务龙头企业奖补</w:t>
      </w:r>
      <w:r>
        <w:rPr>
          <w:spacing w:val="90"/>
          <w:w w:val="95"/>
        </w:rPr>
        <w:t xml:space="preserve"> </w:t>
      </w:r>
      <w:r>
        <w:t>和本项目不得叠加享受。</w:t>
      </w:r>
    </w:p>
    <w:p>
      <w:pPr>
        <w:spacing w:after="0" w:line="328" w:lineRule="auto"/>
        <w:jc w:val="both"/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3"/>
      </w:pPr>
      <w:bookmarkStart w:id="75" w:name="_bookmark41"/>
      <w:bookmarkEnd w:id="75"/>
      <w:r>
        <w:t>六、面向港澳居民的补贴</w:t>
      </w:r>
    </w:p>
    <w:p>
      <w:pPr>
        <w:pStyle w:val="5"/>
        <w:spacing w:before="1"/>
        <w:ind w:left="0"/>
        <w:rPr>
          <w:rFonts w:ascii="黑体"/>
          <w:sz w:val="28"/>
        </w:rPr>
      </w:pPr>
    </w:p>
    <w:p>
      <w:pPr>
        <w:pStyle w:val="2"/>
      </w:pPr>
      <w:bookmarkStart w:id="76" w:name="（一）港澳在校生实习资助"/>
      <w:bookmarkEnd w:id="76"/>
      <w:bookmarkStart w:id="77" w:name="_bookmark42"/>
      <w:bookmarkEnd w:id="77"/>
      <w:r>
        <w:rPr>
          <w:w w:val="95"/>
        </w:rPr>
        <w:t>（一）港澳在校生实习资助</w:t>
      </w:r>
    </w:p>
    <w:p>
      <w:pPr>
        <w:pStyle w:val="5"/>
        <w:spacing w:before="9"/>
        <w:ind w:left="0"/>
        <w:rPr>
          <w:b/>
          <w:sz w:val="28"/>
        </w:rPr>
      </w:pPr>
    </w:p>
    <w:p>
      <w:pPr>
        <w:spacing w:before="0"/>
        <w:ind w:left="763" w:right="0" w:firstLine="0"/>
        <w:jc w:val="left"/>
        <w:rPr>
          <w:sz w:val="32"/>
        </w:rPr>
      </w:pPr>
      <w:r>
        <w:rPr>
          <w:b/>
          <w:sz w:val="32"/>
        </w:rPr>
        <w:t>补贴对象：</w:t>
      </w:r>
      <w:r>
        <w:rPr>
          <w:sz w:val="32"/>
        </w:rPr>
        <w:t>符合条件的用人单位和港澳在校生</w:t>
      </w:r>
      <w:r>
        <w:fldChar w:fldCharType="begin"/>
      </w:r>
      <w:r>
        <w:instrText xml:space="preserve"> HYPERLINK \l "_bookmark43" </w:instrText>
      </w:r>
      <w:r>
        <w:fldChar w:fldCharType="separate"/>
      </w:r>
      <w:r>
        <w:rPr>
          <w:rFonts w:ascii="Times New Roman" w:eastAsia="Times New Roman"/>
          <w:sz w:val="32"/>
          <w:vertAlign w:val="superscript"/>
        </w:rPr>
        <w:t>9</w:t>
      </w:r>
      <w:r>
        <w:rPr>
          <w:rFonts w:ascii="Times New Roman" w:eastAsia="Times New Roman"/>
          <w:sz w:val="32"/>
          <w:vertAlign w:val="superscript"/>
        </w:rPr>
        <w:fldChar w:fldCharType="end"/>
      </w:r>
      <w:r>
        <w:rPr>
          <w:sz w:val="32"/>
          <w:vertAlign w:val="baseline"/>
        </w:rPr>
        <w:t>。</w:t>
      </w:r>
    </w:p>
    <w:p>
      <w:pPr>
        <w:pStyle w:val="5"/>
        <w:spacing w:before="109" w:line="304" w:lineRule="auto"/>
        <w:ind w:right="280" w:firstLine="643"/>
      </w:pPr>
      <w:r>
        <w:rPr>
          <w:b/>
          <w:w w:val="95"/>
        </w:rPr>
        <w:t>补贴条件：</w:t>
      </w:r>
      <w:r>
        <w:rPr>
          <w:w w:val="95"/>
        </w:rPr>
        <w:t>用人单位和港澳在校生同时满足以下情况之</w:t>
      </w:r>
      <w:r>
        <w:rPr>
          <w:spacing w:val="1"/>
          <w:w w:val="95"/>
        </w:rPr>
        <w:t xml:space="preserve"> </w:t>
      </w:r>
      <w:r>
        <w:t>一，给予用人单位和港澳在校生实习资助。</w:t>
      </w:r>
    </w:p>
    <w:p>
      <w:pPr>
        <w:pStyle w:val="12"/>
        <w:numPr>
          <w:ilvl w:val="0"/>
          <w:numId w:val="8"/>
        </w:numPr>
        <w:tabs>
          <w:tab w:val="left" w:pos="1561"/>
        </w:tabs>
        <w:spacing w:before="0" w:after="0" w:line="304" w:lineRule="auto"/>
        <w:ind w:left="120" w:right="277" w:firstLine="640"/>
        <w:jc w:val="both"/>
        <w:rPr>
          <w:sz w:val="32"/>
        </w:rPr>
      </w:pPr>
      <w:r>
        <w:rPr>
          <w:w w:val="95"/>
          <w:sz w:val="32"/>
        </w:rPr>
        <w:t>港澳在校生已参加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粤港澳大湾区香港青年实习计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划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或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粤港澳大湾区澳门青年实习计划</w:t>
      </w:r>
      <w:r>
        <w:rPr>
          <w:rFonts w:ascii="Times New Roman" w:hAnsi="Times New Roman" w:eastAsia="Times New Roman"/>
          <w:spacing w:val="-60"/>
          <w:w w:val="95"/>
          <w:sz w:val="32"/>
        </w:rPr>
        <w:t>”</w:t>
      </w:r>
      <w:r>
        <w:rPr>
          <w:spacing w:val="-8"/>
          <w:w w:val="95"/>
          <w:sz w:val="32"/>
        </w:rPr>
        <w:t>；用人单位按照上述</w:t>
      </w:r>
      <w:r>
        <w:rPr>
          <w:spacing w:val="1"/>
          <w:w w:val="95"/>
          <w:sz w:val="32"/>
        </w:rPr>
        <w:t xml:space="preserve"> </w:t>
      </w:r>
      <w:r>
        <w:rPr>
          <w:spacing w:val="-3"/>
          <w:w w:val="95"/>
          <w:sz w:val="32"/>
        </w:rPr>
        <w:t xml:space="preserve">计划要求提供实习岗位。实习时间不少于 </w:t>
      </w:r>
      <w:r>
        <w:rPr>
          <w:rFonts w:ascii="Times New Roman" w:hAnsi="Times New Roman" w:eastAsia="Times New Roman"/>
          <w:w w:val="95"/>
          <w:sz w:val="32"/>
        </w:rPr>
        <w:t>1</w:t>
      </w:r>
      <w:r>
        <w:rPr>
          <w:rFonts w:ascii="Times New Roman" w:hAnsi="Times New Roman" w:eastAsia="Times New Roman"/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个月。</w:t>
      </w:r>
    </w:p>
    <w:p>
      <w:pPr>
        <w:pStyle w:val="12"/>
        <w:numPr>
          <w:ilvl w:val="0"/>
          <w:numId w:val="8"/>
        </w:numPr>
        <w:tabs>
          <w:tab w:val="left" w:pos="1561"/>
        </w:tabs>
        <w:spacing w:before="0" w:after="0" w:line="304" w:lineRule="auto"/>
        <w:ind w:left="120" w:right="277" w:firstLine="640"/>
        <w:jc w:val="both"/>
        <w:rPr>
          <w:sz w:val="32"/>
        </w:rPr>
      </w:pPr>
      <w:r>
        <w:rPr>
          <w:sz w:val="32"/>
        </w:rPr>
        <w:t>用人单位为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江门市港澳青年实习单位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（认定办</w:t>
      </w:r>
      <w:r>
        <w:rPr>
          <w:w w:val="95"/>
          <w:sz w:val="32"/>
        </w:rPr>
        <w:t>法由江门市人力资源和社会保障局另行制定），并提供实习</w:t>
      </w:r>
      <w:r>
        <w:rPr>
          <w:spacing w:val="1"/>
          <w:w w:val="95"/>
          <w:sz w:val="32"/>
        </w:rPr>
        <w:t xml:space="preserve"> </w:t>
      </w:r>
      <w:r>
        <w:rPr>
          <w:spacing w:val="-7"/>
          <w:w w:val="95"/>
          <w:sz w:val="32"/>
        </w:rPr>
        <w:t xml:space="preserve">岗位。实习时间不少于 </w:t>
      </w:r>
      <w:r>
        <w:rPr>
          <w:rFonts w:ascii="Times New Roman" w:hAnsi="Times New Roman" w:eastAsia="Times New Roman"/>
          <w:w w:val="95"/>
          <w:sz w:val="32"/>
        </w:rPr>
        <w:t>1</w:t>
      </w:r>
      <w:r>
        <w:rPr>
          <w:rFonts w:ascii="Times New Roman" w:hAnsi="Times New Roman" w:eastAsia="Times New Roman"/>
          <w:spacing w:val="8"/>
          <w:w w:val="95"/>
          <w:sz w:val="32"/>
        </w:rPr>
        <w:t xml:space="preserve"> </w:t>
      </w:r>
      <w:r>
        <w:rPr>
          <w:w w:val="95"/>
          <w:sz w:val="32"/>
        </w:rPr>
        <w:t>个月。</w:t>
      </w:r>
    </w:p>
    <w:p>
      <w:pPr>
        <w:pStyle w:val="5"/>
        <w:spacing w:line="302" w:lineRule="auto"/>
        <w:ind w:right="277" w:firstLine="643"/>
        <w:jc w:val="both"/>
      </w:pPr>
      <w:r>
        <w:rPr>
          <w:b/>
          <w:w w:val="95"/>
        </w:rPr>
        <w:t>补贴标准及期限：</w:t>
      </w:r>
      <w:r>
        <w:rPr>
          <w:w w:val="95"/>
        </w:rPr>
        <w:t>对参加实习的港澳在校生按照每人每</w:t>
      </w:r>
      <w:r>
        <w:rPr>
          <w:spacing w:val="1"/>
          <w:w w:val="95"/>
        </w:rPr>
        <w:t xml:space="preserve"> </w:t>
      </w:r>
      <w:r>
        <w:rPr>
          <w:spacing w:val="26"/>
          <w:w w:val="95"/>
        </w:rPr>
        <w:t xml:space="preserve">月 </w:t>
      </w:r>
      <w:r>
        <w:rPr>
          <w:rFonts w:ascii="Times New Roman" w:eastAsia="Times New Roman"/>
          <w:w w:val="95"/>
        </w:rPr>
        <w:t>2000</w:t>
      </w:r>
      <w:r>
        <w:rPr>
          <w:rFonts w:ascii="Times New Roman" w:eastAsia="Times New Roman"/>
          <w:spacing w:val="55"/>
          <w:w w:val="95"/>
        </w:rPr>
        <w:t xml:space="preserve"> </w:t>
      </w:r>
      <w:r>
        <w:rPr>
          <w:spacing w:val="3"/>
          <w:w w:val="95"/>
        </w:rPr>
        <w:t xml:space="preserve">元标准给予实习资助，资助期限最长 </w:t>
      </w:r>
      <w:r>
        <w:rPr>
          <w:rFonts w:ascii="Times New Roman" w:eastAsia="Times New Roman"/>
          <w:w w:val="95"/>
        </w:rPr>
        <w:t>6</w:t>
      </w:r>
      <w:r>
        <w:rPr>
          <w:rFonts w:ascii="Times New Roman" w:eastAsia="Times New Roman"/>
          <w:spacing w:val="50"/>
          <w:w w:val="95"/>
        </w:rPr>
        <w:t xml:space="preserve"> </w:t>
      </w:r>
      <w:r>
        <w:rPr>
          <w:w w:val="95"/>
        </w:rPr>
        <w:t>个月；对提</w:t>
      </w:r>
    </w:p>
    <w:p>
      <w:pPr>
        <w:pStyle w:val="5"/>
        <w:spacing w:before="2" w:line="304" w:lineRule="auto"/>
        <w:ind w:right="277"/>
        <w:jc w:val="both"/>
      </w:pPr>
      <w:r>
        <w:rPr>
          <w:w w:val="95"/>
        </w:rPr>
        <w:t>供实习岗位的用人单位按照每人</w:t>
      </w:r>
      <w:r>
        <w:rPr>
          <w:spacing w:val="161"/>
        </w:rPr>
        <w:t xml:space="preserve"> </w:t>
      </w:r>
      <w:r>
        <w:rPr>
          <w:rFonts w:ascii="Times New Roman" w:eastAsia="Times New Roman"/>
          <w:w w:val="95"/>
        </w:rPr>
        <w:t>2000</w:t>
      </w:r>
      <w:r>
        <w:rPr>
          <w:rFonts w:ascii="Times New Roman" w:eastAsia="Times New Roman"/>
          <w:spacing w:val="93"/>
        </w:rPr>
        <w:t xml:space="preserve"> </w:t>
      </w:r>
      <w:r>
        <w:rPr>
          <w:w w:val="95"/>
        </w:rPr>
        <w:t>元的标准给予一次性</w:t>
      </w:r>
      <w:r>
        <w:t>实习资助（机关事业单位除外）。</w:t>
      </w:r>
    </w:p>
    <w:p>
      <w:pPr>
        <w:pStyle w:val="5"/>
        <w:spacing w:line="304" w:lineRule="auto"/>
        <w:ind w:right="265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）港澳在校生的学生证；（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）港澳在校</w:t>
      </w:r>
      <w:r>
        <w:rPr>
          <w:spacing w:val="1"/>
          <w:w w:val="95"/>
        </w:rPr>
        <w:t xml:space="preserve"> </w:t>
      </w:r>
      <w:r>
        <w:rPr>
          <w:w w:val="95"/>
        </w:rPr>
        <w:t>生的有效身份证件（包括居民身份证、港澳台居民居住证、</w:t>
      </w:r>
      <w:r>
        <w:rPr>
          <w:spacing w:val="1"/>
          <w:w w:val="95"/>
        </w:rPr>
        <w:t xml:space="preserve"> </w:t>
      </w:r>
      <w:r>
        <w:rPr>
          <w:w w:val="95"/>
        </w:rPr>
        <w:t>港澳居民来往内地通行证，下同）；（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）实习协议；（</w:t>
      </w:r>
      <w:r>
        <w:rPr>
          <w:rFonts w:ascii="Times New Roman" w:eastAsia="Times New Roman"/>
          <w:w w:val="95"/>
        </w:rPr>
        <w:t>4</w:t>
      </w:r>
      <w:r>
        <w:rPr>
          <w:w w:val="95"/>
        </w:rPr>
        <w:t>）</w:t>
      </w:r>
      <w:r>
        <w:rPr>
          <w:spacing w:val="1"/>
          <w:w w:val="95"/>
        </w:rPr>
        <w:t xml:space="preserve"> </w:t>
      </w:r>
      <w:r>
        <w:rPr>
          <w:w w:val="95"/>
        </w:rPr>
        <w:t>实习期间为港澳在校生购买商业意外保险的记录；（</w:t>
      </w:r>
      <w:r>
        <w:rPr>
          <w:rFonts w:ascii="Times New Roman" w:eastAsia="Times New Roman"/>
          <w:w w:val="95"/>
        </w:rPr>
        <w:t>5</w:t>
      </w:r>
      <w:r>
        <w:rPr>
          <w:w w:val="95"/>
        </w:rPr>
        <w:t>）个</w:t>
      </w:r>
      <w:r>
        <w:rPr>
          <w:spacing w:val="118"/>
          <w:w w:val="95"/>
        </w:rPr>
        <w:t xml:space="preserve"> </w:t>
      </w:r>
      <w:r>
        <w:rPr>
          <w:w w:val="95"/>
        </w:rPr>
        <w:t>人银行账户（银行账户是指内地银行账户，下同）；（</w:t>
      </w:r>
      <w:r>
        <w:rPr>
          <w:rFonts w:ascii="Times New Roman" w:eastAsia="Times New Roman"/>
          <w:w w:val="95"/>
        </w:rPr>
        <w:t>6</w:t>
      </w:r>
      <w:r>
        <w:rPr>
          <w:w w:val="95"/>
        </w:rPr>
        <w:t>）</w:t>
      </w:r>
      <w:r>
        <w:rPr>
          <w:spacing w:val="102"/>
          <w:w w:val="95"/>
        </w:rPr>
        <w:t xml:space="preserve"> </w:t>
      </w:r>
      <w:r>
        <w:t>单位银行账户。</w:t>
      </w:r>
    </w:p>
    <w:p>
      <w:pPr>
        <w:pStyle w:val="5"/>
        <w:spacing w:before="27" w:line="326" w:lineRule="auto"/>
        <w:ind w:right="265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本项补贴由用人单位在实习结束后一并提出</w:t>
      </w:r>
      <w:r>
        <w:rPr>
          <w:spacing w:val="1"/>
          <w:w w:val="95"/>
        </w:rPr>
        <w:t xml:space="preserve"> </w:t>
      </w:r>
      <w:r>
        <w:rPr>
          <w:w w:val="95"/>
        </w:rPr>
        <w:t>申请，给予港澳在校生的补贴发放到港澳在校生银行账户，</w:t>
      </w:r>
      <w:r>
        <w:rPr>
          <w:spacing w:val="1"/>
          <w:w w:val="95"/>
        </w:rPr>
        <w:t xml:space="preserve"> </w:t>
      </w:r>
      <w:r>
        <w:t>给予用人单位的补贴发放到用人单位银行账户。</w:t>
      </w:r>
    </w:p>
    <w:p>
      <w:pPr>
        <w:pStyle w:val="5"/>
        <w:spacing w:before="7"/>
        <w:ind w:left="0"/>
        <w:rPr>
          <w:sz w:val="31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rFonts w:ascii="Times New Roman" w:eastAsia="Times New Roman"/>
          <w:sz w:val="18"/>
          <w:vertAlign w:val="superscript"/>
        </w:rPr>
        <w:t>9</w:t>
      </w:r>
      <w:bookmarkStart w:id="78" w:name="_bookmark43"/>
      <w:bookmarkEnd w:id="78"/>
      <w:r>
        <w:rPr>
          <w:sz w:val="18"/>
          <w:vertAlign w:val="baseline"/>
        </w:rPr>
        <w:t>港澳在校生：含在国内外高校就读的港澳籍居民和在港澳高校就读的内地居民，高校为全日制大专以上。</w:t>
      </w:r>
    </w:p>
    <w:p>
      <w:pPr>
        <w:spacing w:after="0"/>
        <w:jc w:val="left"/>
        <w:rPr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2"/>
        <w:spacing w:before="29"/>
        <w:ind w:left="0" w:right="3524"/>
        <w:jc w:val="right"/>
      </w:pPr>
      <w:bookmarkStart w:id="79" w:name="（二）港澳高校毕业生面试补贴"/>
      <w:bookmarkEnd w:id="79"/>
      <w:bookmarkStart w:id="80" w:name="_bookmark44"/>
      <w:bookmarkEnd w:id="80"/>
      <w:r>
        <w:rPr>
          <w:w w:val="95"/>
        </w:rPr>
        <w:t>（二）港澳高校毕业生面试补贴</w:t>
      </w:r>
    </w:p>
    <w:p>
      <w:pPr>
        <w:pStyle w:val="5"/>
        <w:spacing w:before="10"/>
        <w:ind w:left="0"/>
        <w:rPr>
          <w:b/>
          <w:sz w:val="28"/>
        </w:rPr>
      </w:pPr>
    </w:p>
    <w:p>
      <w:pPr>
        <w:spacing w:before="0"/>
        <w:ind w:left="0" w:right="3568" w:firstLine="0"/>
        <w:jc w:val="righ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港澳高校毕业生</w:t>
      </w:r>
      <w:r>
        <w:fldChar w:fldCharType="begin"/>
      </w:r>
      <w:r>
        <w:instrText xml:space="preserve"> HYPERLINK \l "_bookmark46" </w:instrText>
      </w:r>
      <w:r>
        <w:fldChar w:fldCharType="separate"/>
      </w:r>
      <w:r>
        <w:rPr>
          <w:rFonts w:ascii="Times New Roman" w:eastAsia="Times New Roman"/>
          <w:w w:val="95"/>
          <w:sz w:val="32"/>
          <w:vertAlign w:val="superscript"/>
        </w:rPr>
        <w:t>10</w:t>
      </w:r>
      <w:r>
        <w:rPr>
          <w:rFonts w:ascii="Times New Roman" w:eastAsia="Times New Roman"/>
          <w:w w:val="95"/>
          <w:sz w:val="32"/>
          <w:vertAlign w:val="superscript"/>
        </w:rPr>
        <w:fldChar w:fldCharType="end"/>
      </w:r>
      <w:r>
        <w:rPr>
          <w:w w:val="95"/>
          <w:sz w:val="32"/>
          <w:vertAlign w:val="baseline"/>
        </w:rPr>
        <w:t>。</w:t>
      </w:r>
    </w:p>
    <w:p>
      <w:pPr>
        <w:pStyle w:val="5"/>
        <w:spacing w:before="110" w:line="304" w:lineRule="auto"/>
        <w:ind w:right="275" w:firstLine="643"/>
        <w:jc w:val="both"/>
      </w:pPr>
      <w:r>
        <w:rPr>
          <w:b/>
          <w:w w:val="95"/>
        </w:rPr>
        <w:t>补贴条件：</w:t>
      </w:r>
      <w:r>
        <w:rPr>
          <w:rFonts w:ascii="Times New Roman" w:eastAsia="Times New Roman"/>
          <w:w w:val="95"/>
        </w:rPr>
        <w:t>2020</w:t>
      </w:r>
      <w:r>
        <w:rPr>
          <w:rFonts w:ascii="Times New Roman" w:eastAsia="Times New Roman"/>
          <w:spacing w:val="51"/>
          <w:w w:val="95"/>
        </w:rPr>
        <w:t xml:space="preserve"> </w:t>
      </w:r>
      <w:r>
        <w:rPr>
          <w:spacing w:val="-11"/>
          <w:w w:val="95"/>
        </w:rPr>
        <w:t xml:space="preserve">年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51"/>
          <w:w w:val="95"/>
        </w:rPr>
        <w:t xml:space="preserve"> </w:t>
      </w:r>
      <w:r>
        <w:rPr>
          <w:spacing w:val="-13"/>
          <w:w w:val="95"/>
        </w:rPr>
        <w:t xml:space="preserve">月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51"/>
          <w:w w:val="95"/>
        </w:rPr>
        <w:t xml:space="preserve"> </w:t>
      </w:r>
      <w:r>
        <w:rPr>
          <w:w w:val="95"/>
        </w:rPr>
        <w:t>日后到江门市参加我市企事业单位、民办非企业单位、社会团体招聘面试，且同时符合以</w:t>
      </w:r>
      <w:r>
        <w:rPr>
          <w:spacing w:val="1"/>
          <w:w w:val="95"/>
        </w:rPr>
        <w:t xml:space="preserve"> </w:t>
      </w:r>
      <w:r>
        <w:rPr>
          <w:w w:val="95"/>
        </w:rPr>
        <w:t>下条件的。（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）在江门市行政区域外就读；（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）毕业学年</w:t>
      </w:r>
      <w:r>
        <w:rPr>
          <w:spacing w:val="1"/>
          <w:w w:val="95"/>
        </w:rPr>
        <w:t xml:space="preserve"> </w:t>
      </w:r>
      <w:r>
        <w:rPr>
          <w:w w:val="95"/>
        </w:rPr>
        <w:t>或毕业</w:t>
      </w:r>
      <w:r>
        <w:rPr>
          <w:spacing w:val="156"/>
        </w:rPr>
        <w:t xml:space="preserve">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96"/>
        </w:rPr>
        <w:t xml:space="preserve"> </w:t>
      </w:r>
      <w:r>
        <w:rPr>
          <w:w w:val="95"/>
        </w:rPr>
        <w:t>年内；（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）取得全日制大专（含副学士和高级文凭，下同）以上学历；（</w:t>
      </w:r>
      <w:r>
        <w:rPr>
          <w:rFonts w:ascii="Times New Roman" w:eastAsia="Times New Roman"/>
          <w:w w:val="95"/>
        </w:rPr>
        <w:t>4</w:t>
      </w:r>
      <w:r>
        <w:rPr>
          <w:w w:val="95"/>
        </w:rPr>
        <w:t>）面试之前没有在江门市就业或</w:t>
      </w:r>
      <w:r>
        <w:rPr>
          <w:spacing w:val="108"/>
          <w:w w:val="95"/>
        </w:rPr>
        <w:t xml:space="preserve"> </w:t>
      </w:r>
      <w:r>
        <w:rPr>
          <w:w w:val="95"/>
        </w:rPr>
        <w:t>创业［具体为没有以下情形：参加社会保险（参加城乡医保</w:t>
      </w:r>
      <w:r>
        <w:rPr>
          <w:spacing w:val="1"/>
          <w:w w:val="95"/>
        </w:rPr>
        <w:t xml:space="preserve"> </w:t>
      </w:r>
      <w:r>
        <w:t>除外）、就业登记、登记注册创业主体，下同］。</w:t>
      </w:r>
    </w:p>
    <w:p>
      <w:pPr>
        <w:spacing w:before="0" w:line="403" w:lineRule="exact"/>
        <w:ind w:left="763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7"/>
          <w:w w:val="95"/>
          <w:sz w:val="32"/>
        </w:rPr>
        <w:t xml:space="preserve">每人 </w:t>
      </w:r>
      <w:r>
        <w:rPr>
          <w:rFonts w:ascii="Times New Roman" w:eastAsia="Times New Roman"/>
          <w:w w:val="95"/>
          <w:sz w:val="32"/>
        </w:rPr>
        <w:t>500</w:t>
      </w:r>
      <w:r>
        <w:rPr>
          <w:rFonts w:ascii="Times New Roman" w:eastAsia="Times New Roman"/>
          <w:spacing w:val="146"/>
          <w:sz w:val="32"/>
        </w:rPr>
        <w:t xml:space="preserve"> </w:t>
      </w:r>
      <w:r>
        <w:rPr>
          <w:w w:val="95"/>
          <w:sz w:val="32"/>
        </w:rPr>
        <w:t>元的一次性补贴。</w:t>
      </w:r>
    </w:p>
    <w:p>
      <w:pPr>
        <w:pStyle w:val="5"/>
        <w:spacing w:before="111" w:line="304" w:lineRule="auto"/>
        <w:ind w:right="118" w:firstLine="643"/>
        <w:jc w:val="both"/>
      </w:pPr>
      <w:r>
        <w:rPr>
          <w:b/>
        </w:rPr>
        <w:t>申请材料：</w:t>
      </w:r>
      <w:r>
        <w:t>（</w:t>
      </w:r>
      <w:r>
        <w:rPr>
          <w:rFonts w:ascii="Times New Roman" w:eastAsia="Times New Roman"/>
        </w:rPr>
        <w:t>1</w:t>
      </w:r>
      <w:r>
        <w:t>）毕业证书（毕业学年内参加面试的需取得毕业证书后再提出申请）；（</w:t>
      </w:r>
      <w:r>
        <w:rPr>
          <w:rFonts w:ascii="Times New Roman" w:eastAsia="Times New Roman"/>
        </w:rPr>
        <w:t>2</w:t>
      </w:r>
      <w:r>
        <w:t>）港澳高校毕业生的有</w:t>
      </w:r>
      <w:r>
        <w:rPr>
          <w:spacing w:val="1"/>
        </w:rPr>
        <w:t xml:space="preserve"> </w:t>
      </w:r>
      <w:r>
        <w:rPr>
          <w:w w:val="95"/>
        </w:rPr>
        <w:t>效身份证件；（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）经用人单位加盖单位公章的面试承诺书；</w:t>
      </w:r>
    </w:p>
    <w:p>
      <w:pPr>
        <w:pStyle w:val="12"/>
        <w:numPr>
          <w:ilvl w:val="0"/>
          <w:numId w:val="7"/>
        </w:numPr>
        <w:tabs>
          <w:tab w:val="left" w:pos="920"/>
        </w:tabs>
        <w:spacing w:before="0" w:after="0" w:line="408" w:lineRule="exact"/>
        <w:ind w:left="920" w:right="0" w:hanging="800"/>
        <w:jc w:val="left"/>
        <w:rPr>
          <w:sz w:val="32"/>
        </w:rPr>
      </w:pPr>
      <w:r>
        <w:rPr>
          <w:sz w:val="32"/>
        </w:rPr>
        <w:t>个人银行账户。</w:t>
      </w:r>
    </w:p>
    <w:p>
      <w:pPr>
        <w:pStyle w:val="5"/>
        <w:spacing w:before="3"/>
        <w:ind w:left="0"/>
        <w:rPr>
          <w:sz w:val="28"/>
        </w:rPr>
      </w:pPr>
    </w:p>
    <w:p>
      <w:pPr>
        <w:pStyle w:val="2"/>
      </w:pPr>
      <w:bookmarkStart w:id="81" w:name="_bookmark45"/>
      <w:bookmarkEnd w:id="81"/>
      <w:bookmarkStart w:id="82" w:name="（三）港澳居民就业资助"/>
      <w:bookmarkEnd w:id="82"/>
      <w:r>
        <w:rPr>
          <w:w w:val="95"/>
        </w:rPr>
        <w:t>（三）港澳居民就业资助</w:t>
      </w:r>
    </w:p>
    <w:p>
      <w:pPr>
        <w:pStyle w:val="5"/>
        <w:spacing w:before="9"/>
        <w:ind w:left="0"/>
        <w:rPr>
          <w:b/>
          <w:sz w:val="28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sz w:val="32"/>
        </w:rPr>
        <w:t>补贴对象：</w:t>
      </w:r>
      <w:r>
        <w:rPr>
          <w:sz w:val="32"/>
        </w:rPr>
        <w:t>港澳居民</w:t>
      </w:r>
      <w:r>
        <w:fldChar w:fldCharType="begin"/>
      </w:r>
      <w:r>
        <w:instrText xml:space="preserve"> HYPERLINK \l "_bookmark47" </w:instrText>
      </w:r>
      <w:r>
        <w:fldChar w:fldCharType="separate"/>
      </w:r>
      <w:r>
        <w:rPr>
          <w:rFonts w:ascii="Times New Roman" w:eastAsia="Times New Roman"/>
          <w:sz w:val="32"/>
          <w:vertAlign w:val="superscript"/>
        </w:rPr>
        <w:t>11</w:t>
      </w:r>
      <w:r>
        <w:rPr>
          <w:rFonts w:ascii="Times New Roman" w:eastAsia="Times New Roman"/>
          <w:sz w:val="32"/>
          <w:vertAlign w:val="superscript"/>
        </w:rPr>
        <w:fldChar w:fldCharType="end"/>
      </w:r>
      <w:r>
        <w:rPr>
          <w:sz w:val="32"/>
          <w:vertAlign w:val="baseline"/>
        </w:rPr>
        <w:t>。</w:t>
      </w:r>
    </w:p>
    <w:p>
      <w:pPr>
        <w:pStyle w:val="5"/>
        <w:spacing w:before="109"/>
        <w:ind w:left="760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2020</w:t>
      </w:r>
      <w:r>
        <w:rPr>
          <w:rFonts w:ascii="Times New Roman" w:eastAsia="Times New Roman"/>
          <w:spacing w:val="85"/>
        </w:rPr>
        <w:t xml:space="preserve"> </w:t>
      </w:r>
      <w:r>
        <w:rPr>
          <w:spacing w:val="3"/>
          <w:w w:val="95"/>
        </w:rPr>
        <w:t xml:space="preserve">年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80"/>
        </w:rPr>
        <w:t xml:space="preserve"> </w:t>
      </w:r>
      <w:r>
        <w:rPr>
          <w:spacing w:val="6"/>
          <w:w w:val="95"/>
        </w:rPr>
        <w:t xml:space="preserve">月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80"/>
        </w:rPr>
        <w:t xml:space="preserve"> </w:t>
      </w:r>
      <w:r>
        <w:rPr>
          <w:w w:val="95"/>
        </w:rPr>
        <w:t>日后，首次到江门市就</w:t>
      </w:r>
    </w:p>
    <w:p>
      <w:pPr>
        <w:pStyle w:val="5"/>
        <w:spacing w:before="111"/>
      </w:pPr>
      <w:r>
        <w:rPr>
          <w:w w:val="95"/>
        </w:rPr>
        <w:t>业且之前没有在江门市创业；（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）与用人单位签订</w:t>
      </w:r>
      <w:r>
        <w:rPr>
          <w:spacing w:val="186"/>
        </w:rPr>
        <w:t xml:space="preserve">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95"/>
        </w:rPr>
        <w:t xml:space="preserve">  </w:t>
      </w:r>
      <w:r>
        <w:rPr>
          <w:w w:val="95"/>
        </w:rPr>
        <w:t>年以</w:t>
      </w:r>
    </w:p>
    <w:p>
      <w:pPr>
        <w:pStyle w:val="5"/>
        <w:spacing w:before="110"/>
      </w:pPr>
      <w:r>
        <w:rPr>
          <w:spacing w:val="2"/>
          <w:w w:val="95"/>
        </w:rPr>
        <w:t xml:space="preserve">上劳动合同，并在单位参加社会保险 </w:t>
      </w:r>
      <w:r>
        <w:rPr>
          <w:rFonts w:ascii="Times New Roman" w:eastAsia="Times New Roman"/>
          <w:w w:val="95"/>
        </w:rPr>
        <w:t>6</w:t>
      </w:r>
      <w:r>
        <w:rPr>
          <w:rFonts w:ascii="Times New Roman" w:eastAsia="Times New Roman"/>
          <w:spacing w:val="113"/>
        </w:rPr>
        <w:t xml:space="preserve"> </w:t>
      </w:r>
      <w:r>
        <w:rPr>
          <w:w w:val="95"/>
        </w:rPr>
        <w:t>个月以上。</w:t>
      </w:r>
    </w:p>
    <w:p>
      <w:pPr>
        <w:spacing w:before="109"/>
        <w:ind w:left="760" w:right="0" w:firstLine="0"/>
        <w:jc w:val="both"/>
        <w:rPr>
          <w:rFonts w:ascii="Times New Roman" w:eastAsia="Times New Roman"/>
          <w:sz w:val="32"/>
        </w:rPr>
      </w:pPr>
      <w:r>
        <w:rPr>
          <w:b/>
          <w:spacing w:val="12"/>
          <w:w w:val="95"/>
          <w:sz w:val="32"/>
        </w:rPr>
        <w:t>资助标准及期限：</w:t>
      </w:r>
      <w:r>
        <w:rPr>
          <w:spacing w:val="12"/>
          <w:w w:val="95"/>
          <w:sz w:val="32"/>
        </w:rPr>
        <w:t xml:space="preserve">按照大专及以下 </w:t>
      </w:r>
      <w:r>
        <w:rPr>
          <w:rFonts w:ascii="Times New Roman" w:eastAsia="Times New Roman"/>
          <w:w w:val="95"/>
          <w:sz w:val="32"/>
        </w:rPr>
        <w:t>5000</w:t>
      </w:r>
      <w:r>
        <w:rPr>
          <w:rFonts w:ascii="Times New Roman" w:eastAsia="Times New Roman"/>
          <w:spacing w:val="128"/>
          <w:sz w:val="32"/>
        </w:rPr>
        <w:t xml:space="preserve"> </w:t>
      </w:r>
      <w:r>
        <w:rPr>
          <w:spacing w:val="15"/>
          <w:w w:val="95"/>
          <w:sz w:val="32"/>
        </w:rPr>
        <w:t xml:space="preserve">元、本科生 </w:t>
      </w:r>
      <w:r>
        <w:rPr>
          <w:rFonts w:ascii="Times New Roman" w:eastAsia="Times New Roman"/>
          <w:w w:val="95"/>
          <w:sz w:val="32"/>
        </w:rPr>
        <w:t>1</w:t>
      </w:r>
    </w:p>
    <w:p>
      <w:pPr>
        <w:pStyle w:val="5"/>
        <w:spacing w:before="111" w:line="304" w:lineRule="auto"/>
        <w:ind w:right="277"/>
        <w:jc w:val="both"/>
      </w:pPr>
      <w:r>
        <w:rPr>
          <w:spacing w:val="8"/>
          <w:w w:val="95"/>
        </w:rPr>
        <w:t xml:space="preserve">万元、硕士研究生及以上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23"/>
          <w:w w:val="95"/>
        </w:rPr>
        <w:t xml:space="preserve"> </w:t>
      </w:r>
      <w:r>
        <w:rPr>
          <w:w w:val="95"/>
        </w:rPr>
        <w:t>万元的标准给予港澳居民一次性就业资助。符合《江门市急需紧缺高技能人才职业资格工种</w:t>
      </w:r>
      <w:r>
        <w:rPr>
          <w:spacing w:val="1"/>
          <w:w w:val="95"/>
        </w:rPr>
        <w:t xml:space="preserve"> </w:t>
      </w:r>
      <w:r>
        <w:rPr>
          <w:spacing w:val="-5"/>
          <w:w w:val="95"/>
        </w:rPr>
        <w:t xml:space="preserve">目录》的人才类型，额外给予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4"/>
          <w:w w:val="95"/>
        </w:rPr>
        <w:t xml:space="preserve"> </w:t>
      </w:r>
      <w:r>
        <w:rPr>
          <w:w w:val="95"/>
        </w:rPr>
        <w:t>万元资助。</w:t>
      </w:r>
    </w:p>
    <w:p>
      <w:pPr>
        <w:pStyle w:val="5"/>
        <w:spacing w:before="8"/>
        <w:ind w:left="0"/>
        <w:rPr>
          <w:sz w:val="26"/>
        </w:rPr>
      </w:pPr>
    </w:p>
    <w:p>
      <w:pPr>
        <w:spacing w:before="0"/>
        <w:ind w:left="120" w:right="0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10</w:t>
      </w:r>
      <w:r>
        <w:rPr>
          <w:rFonts w:ascii="Times New Roman" w:eastAsia="Times New Roman"/>
          <w:spacing w:val="2"/>
          <w:sz w:val="18"/>
          <w:vertAlign w:val="baseline"/>
        </w:rPr>
        <w:t xml:space="preserve"> </w:t>
      </w:r>
      <w:bookmarkStart w:id="83" w:name="_bookmark46"/>
      <w:bookmarkEnd w:id="83"/>
      <w:r>
        <w:rPr>
          <w:rFonts w:hint="eastAsia" w:ascii="宋体" w:eastAsia="宋体"/>
          <w:sz w:val="18"/>
          <w:vertAlign w:val="baseline"/>
        </w:rPr>
        <w:t>港澳高校毕业生：含在国内外高校毕业的港澳籍居民和在港澳高校毕业的内地居民。</w:t>
      </w:r>
    </w:p>
    <w:p>
      <w:pPr>
        <w:spacing w:before="3"/>
        <w:ind w:left="120" w:right="0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pacing w:val="-2"/>
          <w:sz w:val="18"/>
          <w:vertAlign w:val="superscript"/>
        </w:rPr>
        <w:t>11</w:t>
      </w:r>
      <w:bookmarkStart w:id="84" w:name="_bookmark47"/>
      <w:bookmarkEnd w:id="84"/>
      <w:r>
        <w:rPr>
          <w:rFonts w:hint="eastAsia" w:ascii="宋体" w:eastAsia="宋体"/>
          <w:spacing w:val="-1"/>
          <w:sz w:val="18"/>
          <w:vertAlign w:val="baseline"/>
        </w:rPr>
        <w:t>港澳居民：指符合内地规定劳动年龄内的香港、澳门户籍居民，以及在港澳高校毕业的内地户籍居民，遵</w:t>
      </w:r>
    </w:p>
    <w:p>
      <w:pPr>
        <w:spacing w:before="2"/>
        <w:ind w:left="120" w:right="0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sz w:val="18"/>
        </w:rPr>
        <w:t>纪守法，拥护一国两制。</w:t>
      </w:r>
    </w:p>
    <w:p>
      <w:pPr>
        <w:spacing w:after="0"/>
        <w:jc w:val="left"/>
        <w:rPr>
          <w:rFonts w:hint="eastAsia" w:ascii="宋体" w:eastAsia="宋体"/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8" w:line="304" w:lineRule="auto"/>
        <w:ind w:right="275" w:firstLine="640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）毕业证书；（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）港澳居民的有效身份</w:t>
      </w:r>
      <w:r>
        <w:rPr>
          <w:spacing w:val="1"/>
          <w:w w:val="95"/>
        </w:rPr>
        <w:t xml:space="preserve"> </w:t>
      </w:r>
      <w:r>
        <w:t>证件；（</w:t>
      </w:r>
      <w:r>
        <w:rPr>
          <w:rFonts w:ascii="Times New Roman" w:eastAsia="Times New Roman"/>
        </w:rPr>
        <w:t>3</w:t>
      </w:r>
      <w:r>
        <w:t>）劳动合同；（</w:t>
      </w:r>
      <w:r>
        <w:rPr>
          <w:rFonts w:ascii="Times New Roman" w:eastAsia="Times New Roman"/>
        </w:rPr>
        <w:t>4</w:t>
      </w:r>
      <w:r>
        <w:t>）个人银行账户。</w:t>
      </w:r>
    </w:p>
    <w:p>
      <w:pPr>
        <w:pStyle w:val="2"/>
        <w:spacing w:before="250"/>
      </w:pPr>
      <w:bookmarkStart w:id="85" w:name="（四）用人单位吸纳港澳居民一次性就业补贴"/>
      <w:bookmarkEnd w:id="85"/>
      <w:bookmarkStart w:id="86" w:name="_bookmark48"/>
      <w:bookmarkEnd w:id="86"/>
      <w:r>
        <w:rPr>
          <w:w w:val="95"/>
        </w:rPr>
        <w:t>（四）用人单位吸纳港澳居民一次性就业补贴</w:t>
      </w:r>
    </w:p>
    <w:p>
      <w:pPr>
        <w:pStyle w:val="5"/>
        <w:spacing w:before="10"/>
        <w:ind w:left="0"/>
        <w:rPr>
          <w:b/>
          <w:sz w:val="28"/>
        </w:rPr>
      </w:pPr>
    </w:p>
    <w:p>
      <w:pPr>
        <w:spacing w:before="0"/>
        <w:ind w:left="763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符合条件的用人单位。</w:t>
      </w:r>
    </w:p>
    <w:p>
      <w:pPr>
        <w:pStyle w:val="5"/>
        <w:spacing w:before="108" w:line="304" w:lineRule="auto"/>
        <w:ind w:right="118" w:firstLine="643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</w:t>
      </w:r>
      <w:r>
        <w:rPr>
          <w:rFonts w:ascii="Times New Roman" w:eastAsia="Times New Roman"/>
          <w:w w:val="95"/>
        </w:rPr>
        <w:t>2020</w:t>
      </w:r>
      <w:r>
        <w:rPr>
          <w:rFonts w:ascii="Times New Roman" w:eastAsia="Times New Roman"/>
          <w:spacing w:val="60"/>
          <w:w w:val="95"/>
        </w:rPr>
        <w:t xml:space="preserve"> </w:t>
      </w:r>
      <w:r>
        <w:rPr>
          <w:spacing w:val="-6"/>
          <w:w w:val="95"/>
        </w:rPr>
        <w:t xml:space="preserve">年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61"/>
          <w:w w:val="95"/>
        </w:rPr>
        <w:t xml:space="preserve"> </w:t>
      </w:r>
      <w:r>
        <w:rPr>
          <w:spacing w:val="-6"/>
          <w:w w:val="95"/>
        </w:rPr>
        <w:t xml:space="preserve">月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61"/>
          <w:w w:val="95"/>
        </w:rPr>
        <w:t xml:space="preserve"> </w:t>
      </w:r>
      <w:r>
        <w:rPr>
          <w:w w:val="95"/>
        </w:rPr>
        <w:t>日后，用人单位招用到</w:t>
      </w:r>
      <w:r>
        <w:rPr>
          <w:spacing w:val="-9"/>
          <w:w w:val="95"/>
        </w:rPr>
        <w:t>江门市就业的港澳居民</w:t>
      </w:r>
      <w:r>
        <w:rPr>
          <w:w w:val="95"/>
        </w:rPr>
        <w:t>（且之前没有在江门市就业或创业</w:t>
      </w:r>
      <w:r>
        <w:rPr>
          <w:spacing w:val="-51"/>
          <w:w w:val="95"/>
        </w:rPr>
        <w:t>）；</w:t>
      </w:r>
    </w:p>
    <w:p>
      <w:pPr>
        <w:pStyle w:val="5"/>
        <w:spacing w:before="1"/>
      </w:pPr>
      <w:r>
        <w:rPr>
          <w:w w:val="95"/>
        </w:rPr>
        <w:t>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）与其签订</w:t>
      </w:r>
      <w:r>
        <w:rPr>
          <w:spacing w:val="196"/>
        </w:rPr>
        <w:t xml:space="preserve">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90"/>
        </w:rPr>
        <w:t xml:space="preserve">  </w:t>
      </w:r>
      <w:r>
        <w:rPr>
          <w:w w:val="95"/>
        </w:rPr>
        <w:t>年以上劳动合同，并在单位参加社会保险</w:t>
      </w:r>
    </w:p>
    <w:p>
      <w:pPr>
        <w:pStyle w:val="5"/>
        <w:spacing w:before="108"/>
      </w:pP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2"/>
        </w:rPr>
        <w:t xml:space="preserve"> </w:t>
      </w:r>
      <w:r>
        <w:t>个月以上。</w:t>
      </w:r>
    </w:p>
    <w:p>
      <w:pPr>
        <w:spacing w:before="111"/>
        <w:ind w:left="763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10"/>
          <w:w w:val="95"/>
          <w:sz w:val="32"/>
        </w:rPr>
        <w:t xml:space="preserve">每吸纳一名港澳居民给予 </w:t>
      </w:r>
      <w:r>
        <w:rPr>
          <w:rFonts w:ascii="Times New Roman" w:eastAsia="Times New Roman"/>
          <w:w w:val="95"/>
          <w:sz w:val="32"/>
        </w:rPr>
        <w:t>5000</w:t>
      </w:r>
      <w:r>
        <w:rPr>
          <w:rFonts w:ascii="Times New Roman" w:eastAsia="Times New Roman"/>
          <w:spacing w:val="186"/>
          <w:sz w:val="32"/>
        </w:rPr>
        <w:t xml:space="preserve"> </w:t>
      </w:r>
      <w:r>
        <w:rPr>
          <w:w w:val="95"/>
          <w:sz w:val="32"/>
        </w:rPr>
        <w:t>元，</w:t>
      </w:r>
    </w:p>
    <w:p>
      <w:pPr>
        <w:pStyle w:val="5"/>
        <w:spacing w:before="111" w:line="302" w:lineRule="auto"/>
        <w:ind w:right="280"/>
      </w:pPr>
      <w:r>
        <w:rPr>
          <w:w w:val="95"/>
        </w:rPr>
        <w:t>同一用人单位享受补贴累计不超过</w:t>
      </w:r>
      <w:r>
        <w:rPr>
          <w:spacing w:val="168"/>
        </w:rPr>
        <w:t xml:space="preserve"> </w:t>
      </w:r>
      <w:r>
        <w:rPr>
          <w:rFonts w:ascii="Times New Roman" w:eastAsia="Times New Roman"/>
          <w:w w:val="95"/>
        </w:rPr>
        <w:t>10</w:t>
      </w:r>
      <w:r>
        <w:rPr>
          <w:rFonts w:ascii="Times New Roman" w:eastAsia="Times New Roman"/>
          <w:spacing w:val="93"/>
        </w:rPr>
        <w:t xml:space="preserve"> </w:t>
      </w:r>
      <w:r>
        <w:rPr>
          <w:w w:val="95"/>
        </w:rPr>
        <w:t>万元。每人只能补助</w:t>
      </w:r>
      <w:r>
        <w:t>一次。</w:t>
      </w:r>
    </w:p>
    <w:p>
      <w:pPr>
        <w:pStyle w:val="5"/>
        <w:spacing w:before="6" w:line="304" w:lineRule="auto"/>
        <w:ind w:right="277" w:firstLine="643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）港澳居民的有效身份证件；（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）劳动</w:t>
      </w:r>
      <w:r>
        <w:rPr>
          <w:spacing w:val="1"/>
          <w:w w:val="95"/>
        </w:rPr>
        <w:t xml:space="preserve"> </w:t>
      </w:r>
      <w:r>
        <w:t>合同；（</w:t>
      </w:r>
      <w:r>
        <w:rPr>
          <w:rFonts w:ascii="Times New Roman" w:eastAsia="Times New Roman"/>
        </w:rPr>
        <w:t>3</w:t>
      </w:r>
      <w:r>
        <w:t>）单位银行账户。</w:t>
      </w:r>
    </w:p>
    <w:p>
      <w:pPr>
        <w:pStyle w:val="2"/>
        <w:spacing w:before="250"/>
      </w:pPr>
      <w:bookmarkStart w:id="87" w:name="（五）大湾区青年就业计划生活补助"/>
      <w:bookmarkEnd w:id="87"/>
      <w:bookmarkStart w:id="88" w:name="_bookmark49"/>
      <w:bookmarkEnd w:id="88"/>
      <w:r>
        <w:rPr>
          <w:w w:val="95"/>
        </w:rPr>
        <w:t>（五）大湾区青年就业计划生活补助</w:t>
      </w:r>
    </w:p>
    <w:p>
      <w:pPr>
        <w:pStyle w:val="5"/>
        <w:spacing w:before="7"/>
        <w:ind w:left="0"/>
        <w:rPr>
          <w:b/>
          <w:sz w:val="28"/>
        </w:rPr>
      </w:pPr>
    </w:p>
    <w:p>
      <w:pPr>
        <w:spacing w:before="0"/>
        <w:ind w:left="763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符合条件的人员</w:t>
      </w:r>
    </w:p>
    <w:p>
      <w:pPr>
        <w:pStyle w:val="5"/>
        <w:spacing w:before="111" w:line="304" w:lineRule="auto"/>
        <w:ind w:right="277" w:firstLine="643"/>
        <w:jc w:val="both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hAnsi="Times New Roman" w:eastAsia="Times New Roman"/>
          <w:w w:val="95"/>
        </w:rPr>
        <w:t>1</w:t>
      </w:r>
      <w:r>
        <w:rPr>
          <w:w w:val="95"/>
        </w:rPr>
        <w:t>）相关人员参加香港特别行政区政府组</w:t>
      </w:r>
      <w:r>
        <w:rPr>
          <w:spacing w:val="65"/>
          <w:w w:val="95"/>
        </w:rPr>
        <w:t xml:space="preserve"> </w:t>
      </w:r>
      <w:r>
        <w:rPr>
          <w:w w:val="95"/>
        </w:rPr>
        <w:t>织的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大湾区青年就业计划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；（</w:t>
      </w:r>
      <w:r>
        <w:rPr>
          <w:rFonts w:ascii="Times New Roman" w:hAnsi="Times New Roman" w:eastAsia="Times New Roman"/>
          <w:w w:val="95"/>
        </w:rPr>
        <w:t>2</w:t>
      </w:r>
      <w:r>
        <w:rPr>
          <w:w w:val="95"/>
        </w:rPr>
        <w:t>）处于计划实施期间，按计</w:t>
      </w:r>
      <w:r>
        <w:t>划安排在我市就业。</w:t>
      </w:r>
    </w:p>
    <w:p>
      <w:pPr>
        <w:spacing w:before="0" w:line="408" w:lineRule="exact"/>
        <w:ind w:left="763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2"/>
          <w:w w:val="95"/>
          <w:sz w:val="32"/>
        </w:rPr>
        <w:t xml:space="preserve">每人每月 </w:t>
      </w:r>
      <w:r>
        <w:rPr>
          <w:rFonts w:ascii="Times New Roman" w:eastAsia="Times New Roman"/>
          <w:w w:val="95"/>
          <w:sz w:val="32"/>
        </w:rPr>
        <w:t>1000</w:t>
      </w:r>
      <w:r>
        <w:rPr>
          <w:rFonts w:ascii="Times New Roman" w:eastAsia="Times New Roman"/>
          <w:spacing w:val="83"/>
          <w:sz w:val="32"/>
        </w:rPr>
        <w:t xml:space="preserve"> </w:t>
      </w:r>
      <w:r>
        <w:rPr>
          <w:spacing w:val="1"/>
          <w:w w:val="95"/>
          <w:sz w:val="32"/>
        </w:rPr>
        <w:t xml:space="preserve">元；最长不超过 </w:t>
      </w:r>
      <w:r>
        <w:rPr>
          <w:rFonts w:ascii="Times New Roman" w:eastAsia="Times New Roman"/>
          <w:w w:val="95"/>
          <w:sz w:val="32"/>
        </w:rPr>
        <w:t>18</w:t>
      </w:r>
      <w:r>
        <w:rPr>
          <w:rFonts w:ascii="Times New Roman" w:eastAsia="Times New Roman"/>
          <w:spacing w:val="83"/>
          <w:sz w:val="32"/>
        </w:rPr>
        <w:t xml:space="preserve"> </w:t>
      </w:r>
      <w:r>
        <w:rPr>
          <w:w w:val="95"/>
          <w:sz w:val="32"/>
        </w:rPr>
        <w:t>个</w:t>
      </w:r>
    </w:p>
    <w:p>
      <w:pPr>
        <w:pStyle w:val="5"/>
        <w:spacing w:before="111"/>
      </w:pPr>
      <w:r>
        <w:rPr>
          <w:w w:val="95"/>
        </w:rPr>
        <w:t>月。</w:t>
      </w:r>
    </w:p>
    <w:p>
      <w:pPr>
        <w:pStyle w:val="5"/>
        <w:spacing w:before="108"/>
        <w:ind w:left="763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）符合条件人员基本身份类证明；（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</w:t>
      </w:r>
    </w:p>
    <w:p>
      <w:pPr>
        <w:pStyle w:val="5"/>
        <w:spacing w:before="111"/>
      </w:pPr>
      <w:r>
        <w:t>参加</w:t>
      </w:r>
      <w:r>
        <w:rPr>
          <w:rFonts w:ascii="Times New Roman" w:hAnsi="Times New Roman" w:eastAsia="Times New Roman"/>
        </w:rPr>
        <w:t>“</w:t>
      </w:r>
      <w:r>
        <w:t>大湾区青年就业计划</w:t>
      </w:r>
      <w:r>
        <w:rPr>
          <w:rFonts w:ascii="Times New Roman" w:hAnsi="Times New Roman" w:eastAsia="Times New Roman"/>
        </w:rPr>
        <w:t>”</w:t>
      </w:r>
      <w:r>
        <w:t>相关证明；（</w:t>
      </w:r>
      <w:r>
        <w:rPr>
          <w:rFonts w:ascii="Times New Roman" w:hAnsi="Times New Roman" w:eastAsia="Times New Roman"/>
        </w:rPr>
        <w:t>3</w:t>
      </w:r>
      <w:r>
        <w:t>）出勤记录。</w:t>
      </w:r>
    </w:p>
    <w:p>
      <w:pPr>
        <w:spacing w:after="0"/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2"/>
        <w:spacing w:before="29"/>
      </w:pPr>
      <w:bookmarkStart w:id="89" w:name="_bookmark50"/>
      <w:bookmarkEnd w:id="89"/>
      <w:bookmarkStart w:id="90" w:name="（六）创业失败补偿"/>
      <w:bookmarkEnd w:id="90"/>
      <w:r>
        <w:rPr>
          <w:w w:val="95"/>
        </w:rPr>
        <w:t>（六）创业失败补偿</w:t>
      </w:r>
    </w:p>
    <w:p>
      <w:pPr>
        <w:pStyle w:val="5"/>
        <w:spacing w:before="10"/>
        <w:ind w:left="0"/>
        <w:rPr>
          <w:b/>
          <w:sz w:val="28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港澳居民。</w:t>
      </w:r>
    </w:p>
    <w:p>
      <w:pPr>
        <w:pStyle w:val="5"/>
        <w:spacing w:before="110" w:line="302" w:lineRule="auto"/>
        <w:ind w:right="277" w:firstLine="640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）港澳居民在江门市首次创办企业，至</w:t>
      </w:r>
      <w:r>
        <w:rPr>
          <w:spacing w:val="68"/>
          <w:w w:val="95"/>
        </w:rPr>
        <w:t xml:space="preserve"> </w:t>
      </w:r>
      <w:r>
        <w:rPr>
          <w:spacing w:val="13"/>
          <w:w w:val="95"/>
        </w:rPr>
        <w:t xml:space="preserve">少带动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33"/>
        </w:rPr>
        <w:t xml:space="preserve"> </w:t>
      </w:r>
      <w:r>
        <w:rPr>
          <w:w w:val="95"/>
        </w:rPr>
        <w:t>人就业并为其参加社会保险；（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</w:t>
      </w:r>
      <w:r>
        <w:rPr>
          <w:spacing w:val="16"/>
          <w:w w:val="95"/>
        </w:rPr>
        <w:t xml:space="preserve">经营满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33"/>
        </w:rPr>
        <w:t xml:space="preserve"> </w:t>
      </w:r>
      <w:r>
        <w:rPr>
          <w:w w:val="95"/>
        </w:rPr>
        <w:t>年不</w:t>
      </w:r>
    </w:p>
    <w:p>
      <w:pPr>
        <w:pStyle w:val="5"/>
        <w:spacing w:before="7"/>
      </w:pPr>
      <w:r>
        <w:rPr>
          <w:spacing w:val="61"/>
          <w:w w:val="95"/>
        </w:rPr>
        <w:t xml:space="preserve">满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191"/>
        </w:rPr>
        <w:t xml:space="preserve"> </w:t>
      </w:r>
      <w:r>
        <w:rPr>
          <w:w w:val="95"/>
        </w:rPr>
        <w:t>年创业失败（因破产清算、资不抵债等原因注销营业执</w:t>
      </w:r>
    </w:p>
    <w:p>
      <w:pPr>
        <w:pStyle w:val="5"/>
        <w:spacing w:before="110" w:line="302" w:lineRule="auto"/>
        <w:ind w:left="760" w:right="277" w:hanging="641"/>
      </w:pPr>
      <w:r>
        <w:rPr>
          <w:w w:val="95"/>
        </w:rPr>
        <w:t>照的），</w:t>
      </w:r>
      <w:r>
        <w:rPr>
          <w:spacing w:val="16"/>
          <w:w w:val="95"/>
        </w:rPr>
        <w:t xml:space="preserve">且注销营业执照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199"/>
        </w:rPr>
        <w:t xml:space="preserve"> </w:t>
      </w:r>
      <w:r>
        <w:rPr>
          <w:w w:val="95"/>
        </w:rPr>
        <w:t>个月内未再次领取营业执照。</w:t>
      </w:r>
      <w:r>
        <w:rPr>
          <w:b/>
          <w:w w:val="95"/>
        </w:rPr>
        <w:t>补贴标准及期限：</w:t>
      </w:r>
      <w:r>
        <w:rPr>
          <w:w w:val="95"/>
        </w:rPr>
        <w:t>补贴由以下两部分构成，两部分总额</w:t>
      </w:r>
    </w:p>
    <w:p>
      <w:pPr>
        <w:pStyle w:val="5"/>
        <w:spacing w:before="6" w:line="304" w:lineRule="auto"/>
        <w:ind w:right="277"/>
        <w:jc w:val="both"/>
      </w:pPr>
      <w:r>
        <w:rPr>
          <w:w w:val="95"/>
        </w:rPr>
        <w:t>最高</w:t>
      </w:r>
      <w:r>
        <w:rPr>
          <w:spacing w:val="166"/>
        </w:rPr>
        <w:t xml:space="preserve"> </w:t>
      </w:r>
      <w:r>
        <w:rPr>
          <w:rFonts w:ascii="Times New Roman" w:eastAsia="Times New Roman"/>
          <w:w w:val="95"/>
        </w:rPr>
        <w:t>5</w:t>
      </w:r>
      <w:r>
        <w:rPr>
          <w:rFonts w:ascii="Times New Roman" w:eastAsia="Times New Roman"/>
          <w:spacing w:val="91"/>
        </w:rPr>
        <w:t xml:space="preserve"> </w:t>
      </w:r>
      <w:r>
        <w:rPr>
          <w:w w:val="95"/>
        </w:rPr>
        <w:t>万元：（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）根据缴纳社会保险费情况给予补贴，补贴标准为企业经营期间缴纳社会保险费总额的</w:t>
      </w:r>
      <w:r>
        <w:rPr>
          <w:spacing w:val="296"/>
        </w:rPr>
        <w:t xml:space="preserve"> </w:t>
      </w:r>
      <w:r>
        <w:rPr>
          <w:rFonts w:ascii="Times New Roman" w:eastAsia="Times New Roman"/>
          <w:w w:val="95"/>
        </w:rPr>
        <w:t>50%</w:t>
      </w:r>
      <w:r>
        <w:rPr>
          <w:w w:val="95"/>
        </w:rPr>
        <w:t>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</w:t>
      </w:r>
      <w:r>
        <w:rPr>
          <w:spacing w:val="1"/>
          <w:w w:val="95"/>
        </w:rPr>
        <w:t xml:space="preserve"> </w:t>
      </w:r>
      <w:r>
        <w:rPr>
          <w:w w:val="95"/>
        </w:rPr>
        <w:t>根据港澳居民学历情况（以申请补贴时的学历为准）给予补</w:t>
      </w:r>
      <w:r>
        <w:rPr>
          <w:spacing w:val="1"/>
          <w:w w:val="95"/>
        </w:rPr>
        <w:t xml:space="preserve"> </w:t>
      </w:r>
      <w:r>
        <w:rPr>
          <w:spacing w:val="2"/>
          <w:w w:val="95"/>
        </w:rPr>
        <w:t xml:space="preserve">贴，大专以下补贴 </w:t>
      </w:r>
      <w:r>
        <w:rPr>
          <w:rFonts w:ascii="Times New Roman" w:eastAsia="Times New Roman"/>
          <w:w w:val="95"/>
        </w:rPr>
        <w:t>1000</w:t>
      </w:r>
      <w:r>
        <w:rPr>
          <w:rFonts w:ascii="Times New Roman" w:eastAsia="Times New Roman"/>
          <w:spacing w:val="93"/>
        </w:rPr>
        <w:t xml:space="preserve"> </w:t>
      </w:r>
      <w:r>
        <w:rPr>
          <w:spacing w:val="3"/>
          <w:w w:val="95"/>
        </w:rPr>
        <w:t xml:space="preserve">元，本科补贴 </w:t>
      </w:r>
      <w:r>
        <w:rPr>
          <w:rFonts w:ascii="Times New Roman" w:eastAsia="Times New Roman"/>
          <w:w w:val="95"/>
        </w:rPr>
        <w:t>3000</w:t>
      </w:r>
      <w:r>
        <w:rPr>
          <w:rFonts w:ascii="Times New Roman" w:eastAsia="Times New Roman"/>
          <w:spacing w:val="93"/>
        </w:rPr>
        <w:t xml:space="preserve"> </w:t>
      </w:r>
      <w:r>
        <w:rPr>
          <w:w w:val="95"/>
        </w:rPr>
        <w:t>元，硕士研究生</w:t>
      </w:r>
    </w:p>
    <w:p>
      <w:pPr>
        <w:pStyle w:val="5"/>
        <w:spacing w:line="408" w:lineRule="exact"/>
        <w:jc w:val="both"/>
      </w:pPr>
      <w:r>
        <w:rPr>
          <w:spacing w:val="-3"/>
          <w:w w:val="95"/>
        </w:rPr>
        <w:t xml:space="preserve">补贴 </w:t>
      </w:r>
      <w:r>
        <w:rPr>
          <w:rFonts w:ascii="Times New Roman" w:eastAsia="Times New Roman"/>
          <w:w w:val="95"/>
        </w:rPr>
        <w:t>5000</w:t>
      </w:r>
      <w:r>
        <w:rPr>
          <w:rFonts w:ascii="Times New Roman" w:eastAsia="Times New Roman"/>
          <w:spacing w:val="68"/>
          <w:w w:val="95"/>
        </w:rPr>
        <w:t xml:space="preserve"> </w:t>
      </w:r>
      <w:r>
        <w:rPr>
          <w:spacing w:val="-1"/>
          <w:w w:val="95"/>
        </w:rPr>
        <w:t xml:space="preserve">元，博士研究生补贴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68"/>
          <w:w w:val="95"/>
        </w:rPr>
        <w:t xml:space="preserve"> </w:t>
      </w:r>
      <w:r>
        <w:rPr>
          <w:w w:val="95"/>
        </w:rPr>
        <w:t>万元。</w:t>
      </w:r>
    </w:p>
    <w:p>
      <w:pPr>
        <w:pStyle w:val="5"/>
        <w:spacing w:before="109" w:line="304" w:lineRule="auto"/>
        <w:ind w:right="119" w:firstLine="640"/>
      </w:pPr>
      <w:r>
        <w:rPr>
          <w:b/>
        </w:rPr>
        <w:t>申请材料：</w:t>
      </w:r>
      <w:r>
        <w:t>（</w:t>
      </w:r>
      <w:r>
        <w:rPr>
          <w:rFonts w:ascii="Times New Roman" w:eastAsia="Times New Roman"/>
        </w:rPr>
        <w:t>1</w:t>
      </w:r>
      <w:r>
        <w:t>）创业实体破产清算报告或资产负债报</w:t>
      </w:r>
      <w:r>
        <w:rPr>
          <w:spacing w:val="1"/>
        </w:rPr>
        <w:t xml:space="preserve"> </w:t>
      </w:r>
      <w:r>
        <w:rPr>
          <w:w w:val="95"/>
        </w:rPr>
        <w:t>告等材料；（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）毕业证书；（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）港澳居民的有效身份证件；</w:t>
      </w:r>
    </w:p>
    <w:p>
      <w:pPr>
        <w:pStyle w:val="5"/>
      </w:pPr>
      <w:r>
        <w:t>（</w:t>
      </w:r>
      <w:r>
        <w:rPr>
          <w:rFonts w:ascii="Times New Roman" w:eastAsia="Times New Roman"/>
        </w:rPr>
        <w:t>4</w:t>
      </w:r>
      <w:r>
        <w:t>）个人银行账户。</w:t>
      </w:r>
    </w:p>
    <w:p>
      <w:pPr>
        <w:pStyle w:val="5"/>
        <w:spacing w:before="2"/>
        <w:ind w:left="0"/>
        <w:rPr>
          <w:sz w:val="28"/>
        </w:rPr>
      </w:pPr>
    </w:p>
    <w:p>
      <w:pPr>
        <w:pStyle w:val="2"/>
      </w:pPr>
      <w:bookmarkStart w:id="91" w:name="_bookmark51"/>
      <w:bookmarkEnd w:id="91"/>
      <w:bookmarkStart w:id="92" w:name="（七）港澳项目入孵租金补贴"/>
      <w:bookmarkEnd w:id="92"/>
      <w:r>
        <w:rPr>
          <w:w w:val="95"/>
        </w:rPr>
        <w:t>（七）港澳项目入孵租金补贴</w:t>
      </w:r>
    </w:p>
    <w:p>
      <w:pPr>
        <w:pStyle w:val="5"/>
        <w:spacing w:before="2"/>
        <w:ind w:left="0"/>
        <w:rPr>
          <w:b/>
          <w:sz w:val="23"/>
        </w:rPr>
      </w:pPr>
    </w:p>
    <w:p>
      <w:pPr>
        <w:spacing w:before="7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港澳项目</w:t>
      </w:r>
      <w:r>
        <w:fldChar w:fldCharType="begin"/>
      </w:r>
      <w:r>
        <w:instrText xml:space="preserve"> HYPERLINK \l "_bookmark52" </w:instrText>
      </w:r>
      <w:r>
        <w:fldChar w:fldCharType="separate"/>
      </w:r>
      <w:r>
        <w:rPr>
          <w:rFonts w:ascii="Times New Roman" w:eastAsia="Times New Roman"/>
          <w:w w:val="95"/>
          <w:sz w:val="32"/>
          <w:vertAlign w:val="superscript"/>
        </w:rPr>
        <w:t>12</w:t>
      </w:r>
      <w:r>
        <w:rPr>
          <w:rFonts w:ascii="Times New Roman" w:eastAsia="Times New Roman"/>
          <w:w w:val="95"/>
          <w:sz w:val="32"/>
          <w:vertAlign w:val="superscript"/>
        </w:rPr>
        <w:fldChar w:fldCharType="end"/>
      </w:r>
      <w:r>
        <w:rPr>
          <w:w w:val="95"/>
          <w:sz w:val="32"/>
          <w:vertAlign w:val="baseline"/>
        </w:rPr>
        <w:t>。</w:t>
      </w:r>
    </w:p>
    <w:p>
      <w:pPr>
        <w:spacing w:before="110"/>
        <w:ind w:left="760" w:right="0" w:firstLine="0"/>
        <w:jc w:val="left"/>
        <w:rPr>
          <w:sz w:val="32"/>
        </w:rPr>
      </w:pPr>
      <w:r>
        <w:rPr>
          <w:b/>
          <w:sz w:val="32"/>
        </w:rPr>
        <w:t>补贴条件：</w:t>
      </w:r>
      <w:r>
        <w:rPr>
          <w:sz w:val="32"/>
        </w:rPr>
        <w:t>港澳项目入驻我市港澳青年创新创业基地创</w:t>
      </w:r>
    </w:p>
    <w:p>
      <w:pPr>
        <w:pStyle w:val="5"/>
        <w:spacing w:before="111"/>
      </w:pPr>
      <w:r>
        <w:rPr>
          <w:w w:val="95"/>
        </w:rPr>
        <w:t>业。</w:t>
      </w:r>
    </w:p>
    <w:p>
      <w:pPr>
        <w:spacing w:before="109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w w:val="95"/>
          <w:sz w:val="32"/>
        </w:rPr>
        <w:t>对于入驻的港澳项目，在港澳青年创</w:t>
      </w:r>
    </w:p>
    <w:p>
      <w:pPr>
        <w:pStyle w:val="5"/>
        <w:spacing w:before="110" w:line="304" w:lineRule="auto"/>
        <w:ind w:right="280"/>
      </w:pPr>
      <w:r>
        <w:rPr>
          <w:w w:val="95"/>
        </w:rPr>
        <w:t>新创业基地减免租金后，差额部分给予全额补贴。补贴期限</w:t>
      </w:r>
      <w:r>
        <w:rPr>
          <w:spacing w:val="1"/>
          <w:w w:val="95"/>
        </w:rPr>
        <w:t xml:space="preserve"> </w:t>
      </w:r>
      <w:r>
        <w:rPr>
          <w:spacing w:val="-12"/>
          <w:w w:val="95"/>
        </w:rPr>
        <w:t xml:space="preserve">累计不超过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6"/>
          <w:w w:val="95"/>
        </w:rPr>
        <w:t xml:space="preserve"> </w:t>
      </w:r>
      <w:r>
        <w:rPr>
          <w:w w:val="95"/>
        </w:rPr>
        <w:t>年。</w:t>
      </w:r>
    </w:p>
    <w:p>
      <w:pPr>
        <w:pStyle w:val="5"/>
        <w:spacing w:line="304" w:lineRule="auto"/>
        <w:ind w:right="118" w:firstLine="640"/>
      </w:pPr>
      <w:r>
        <w:rPr>
          <w:b/>
        </w:rPr>
        <w:t>申请材料：</w:t>
      </w:r>
      <w:r>
        <w:t>（</w:t>
      </w:r>
      <w:r>
        <w:rPr>
          <w:rFonts w:ascii="Times New Roman" w:eastAsia="Times New Roman"/>
        </w:rPr>
        <w:t>1</w:t>
      </w:r>
      <w:r>
        <w:t>）港澳青年创新创业基地和港澳项目签</w:t>
      </w:r>
      <w:r>
        <w:rPr>
          <w:spacing w:val="1"/>
        </w:rPr>
        <w:t xml:space="preserve"> </w:t>
      </w:r>
      <w:r>
        <w:rPr>
          <w:w w:val="95"/>
        </w:rPr>
        <w:t>订的入驻协议；（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 支付租金的发票、收据或者银行流水；</w:t>
      </w:r>
    </w:p>
    <w:p>
      <w:pPr>
        <w:spacing w:before="287"/>
        <w:ind w:left="120" w:right="0" w:firstLine="0"/>
        <w:jc w:val="left"/>
        <w:rPr>
          <w:rFonts w:hint="eastAsia" w:ascii="宋体" w:eastAsia="宋体"/>
          <w:sz w:val="18"/>
        </w:rPr>
      </w:pPr>
      <w:r>
        <w:rPr>
          <w:rFonts w:ascii="Times New Roman" w:eastAsia="Times New Roman"/>
          <w:sz w:val="18"/>
          <w:vertAlign w:val="superscript"/>
        </w:rPr>
        <w:t>12</w:t>
      </w:r>
      <w:bookmarkStart w:id="93" w:name="_bookmark52"/>
      <w:bookmarkEnd w:id="93"/>
      <w:r>
        <w:rPr>
          <w:rFonts w:hint="eastAsia" w:ascii="宋体" w:eastAsia="宋体"/>
          <w:spacing w:val="-2"/>
          <w:sz w:val="18"/>
          <w:vertAlign w:val="baseline"/>
        </w:rPr>
        <w:t xml:space="preserve">港澳项目：指项目技术带头人为港澳居民或创业团队 </w:t>
      </w:r>
      <w:r>
        <w:rPr>
          <w:rFonts w:ascii="Times New Roman" w:eastAsia="Times New Roman"/>
          <w:sz w:val="18"/>
          <w:vertAlign w:val="baseline"/>
        </w:rPr>
        <w:t>2/3</w:t>
      </w:r>
      <w:r>
        <w:rPr>
          <w:rFonts w:ascii="Times New Roman" w:eastAsia="Times New Roman"/>
          <w:spacing w:val="-1"/>
          <w:sz w:val="18"/>
          <w:vertAlign w:val="baseline"/>
        </w:rPr>
        <w:t xml:space="preserve"> </w:t>
      </w:r>
      <w:r>
        <w:rPr>
          <w:rFonts w:hint="eastAsia" w:ascii="宋体" w:eastAsia="宋体"/>
          <w:sz w:val="18"/>
          <w:vertAlign w:val="baseline"/>
        </w:rPr>
        <w:t>以上核心人员为港澳居民。</w:t>
      </w:r>
    </w:p>
    <w:p>
      <w:pPr>
        <w:spacing w:after="0"/>
        <w:jc w:val="left"/>
        <w:rPr>
          <w:rFonts w:hint="eastAsia" w:ascii="宋体" w:eastAsia="宋体"/>
          <w:sz w:val="18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8" w:line="304" w:lineRule="auto"/>
        <w:ind w:right="280"/>
        <w:jc w:val="both"/>
      </w:pPr>
      <w:r>
        <w:t>（</w:t>
      </w:r>
      <w:r>
        <w:rPr>
          <w:rFonts w:ascii="Times New Roman" w:eastAsia="Times New Roman"/>
        </w:rPr>
        <w:t>3</w:t>
      </w:r>
      <w:r>
        <w:t>）港澳居民的有效身份证件；（</w:t>
      </w:r>
      <w:r>
        <w:rPr>
          <w:rFonts w:ascii="Times New Roman" w:eastAsia="Times New Roman"/>
        </w:rPr>
        <w:t>4</w:t>
      </w:r>
      <w:r>
        <w:t>）</w:t>
      </w:r>
      <w:r>
        <w:rPr>
          <w:spacing w:val="10"/>
        </w:rPr>
        <w:t xml:space="preserve"> 项目负责人的银行</w:t>
      </w:r>
      <w:r>
        <w:t>账户。</w:t>
      </w:r>
    </w:p>
    <w:p>
      <w:pPr>
        <w:pStyle w:val="5"/>
        <w:spacing w:line="304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本补贴按照先缴后补、据实补贴的原则，按</w:t>
      </w:r>
      <w:r>
        <w:rPr>
          <w:spacing w:val="1"/>
          <w:w w:val="95"/>
        </w:rPr>
        <w:t xml:space="preserve"> </w:t>
      </w:r>
      <w:r>
        <w:rPr>
          <w:w w:val="95"/>
        </w:rPr>
        <w:t>照年度或半年提出申请，一般上一年度的租金在下一年度上</w:t>
      </w:r>
      <w:r>
        <w:rPr>
          <w:spacing w:val="1"/>
          <w:w w:val="95"/>
        </w:rPr>
        <w:t xml:space="preserve"> </w:t>
      </w:r>
      <w:r>
        <w:rPr>
          <w:w w:val="95"/>
        </w:rPr>
        <w:t>半年内提出补贴申请，上一半年的租金在下一半年内提出补</w:t>
      </w:r>
      <w:r>
        <w:rPr>
          <w:spacing w:val="1"/>
          <w:w w:val="95"/>
        </w:rPr>
        <w:t xml:space="preserve"> </w:t>
      </w:r>
      <w:r>
        <w:t>贴申请。</w:t>
      </w:r>
    </w:p>
    <w:p>
      <w:pPr>
        <w:pStyle w:val="2"/>
        <w:spacing w:before="248"/>
      </w:pPr>
      <w:bookmarkStart w:id="94" w:name="（八）创新创业大赛配套奖励"/>
      <w:bookmarkEnd w:id="94"/>
      <w:bookmarkStart w:id="95" w:name="_bookmark53"/>
      <w:bookmarkEnd w:id="95"/>
      <w:r>
        <w:rPr>
          <w:w w:val="95"/>
        </w:rPr>
        <w:t>（八）创新创业大赛配套奖励</w:t>
      </w:r>
    </w:p>
    <w:p>
      <w:pPr>
        <w:pStyle w:val="5"/>
        <w:spacing w:before="7"/>
        <w:ind w:left="0"/>
        <w:rPr>
          <w:b/>
          <w:sz w:val="28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sz w:val="32"/>
        </w:rPr>
        <w:t>补贴对象：</w:t>
      </w:r>
      <w:r>
        <w:rPr>
          <w:sz w:val="32"/>
        </w:rPr>
        <w:t>港澳项目。</w:t>
      </w:r>
    </w:p>
    <w:p>
      <w:pPr>
        <w:pStyle w:val="5"/>
        <w:spacing w:before="62" w:line="268" w:lineRule="auto"/>
        <w:ind w:right="277" w:firstLine="640"/>
        <w:jc w:val="both"/>
      </w:pPr>
      <w:r>
        <w:rPr>
          <w:b/>
          <w:w w:val="95"/>
        </w:rPr>
        <w:t>补贴条件：</w:t>
      </w:r>
      <w:r>
        <w:rPr>
          <w:w w:val="95"/>
        </w:rPr>
        <w:t>在国家级、省级的创新创业大赛中获奖，并</w:t>
      </w:r>
      <w:r>
        <w:rPr>
          <w:spacing w:val="1"/>
          <w:w w:val="95"/>
        </w:rPr>
        <w:t xml:space="preserve"> </w:t>
      </w:r>
      <w:r>
        <w:rPr>
          <w:w w:val="95"/>
        </w:rPr>
        <w:t>在江门市注册成立企业且依法申报纳税（含免税）的港澳项</w:t>
      </w:r>
      <w:r>
        <w:rPr>
          <w:spacing w:val="1"/>
          <w:w w:val="95"/>
        </w:rPr>
        <w:t xml:space="preserve"> </w:t>
      </w:r>
      <w:r>
        <w:t>目。</w:t>
      </w:r>
    </w:p>
    <w:p>
      <w:pPr>
        <w:pStyle w:val="5"/>
        <w:spacing w:before="51" w:line="304" w:lineRule="auto"/>
        <w:ind w:right="118" w:firstLine="643"/>
      </w:pPr>
      <w:r>
        <w:rPr>
          <w:b/>
          <w:w w:val="95"/>
        </w:rPr>
        <w:t>补贴标准及期限：</w:t>
      </w:r>
      <w:r>
        <w:rPr>
          <w:spacing w:val="14"/>
          <w:w w:val="95"/>
        </w:rPr>
        <w:t xml:space="preserve">按获奖金额 </w:t>
      </w:r>
      <w:r>
        <w:rPr>
          <w:rFonts w:ascii="Times New Roman" w:hAnsi="Times New Roman" w:eastAsia="Times New Roman"/>
          <w:w w:val="95"/>
        </w:rPr>
        <w:t>1</w:t>
      </w:r>
      <w:r>
        <w:rPr>
          <w:rFonts w:hint="eastAsia" w:ascii="宋体" w:hAnsi="宋体" w:eastAsia="宋体"/>
          <w:w w:val="95"/>
        </w:rPr>
        <w:t>∶</w:t>
      </w:r>
      <w:r>
        <w:rPr>
          <w:rFonts w:ascii="Times New Roman" w:hAnsi="Times New Roman" w:eastAsia="Times New Roman"/>
          <w:w w:val="95"/>
        </w:rPr>
        <w:t>1</w:t>
      </w:r>
      <w:r>
        <w:rPr>
          <w:rFonts w:ascii="Times New Roman" w:hAnsi="Times New Roman" w:eastAsia="Times New Roman"/>
          <w:spacing w:val="10"/>
          <w:w w:val="95"/>
        </w:rPr>
        <w:t xml:space="preserve"> </w:t>
      </w:r>
      <w:r>
        <w:rPr>
          <w:w w:val="95"/>
        </w:rPr>
        <w:t>比例给予配套奖励，</w:t>
      </w:r>
      <w:r>
        <w:rPr>
          <w:spacing w:val="-149"/>
          <w:w w:val="95"/>
        </w:rPr>
        <w:t xml:space="preserve"> </w:t>
      </w:r>
      <w:r>
        <w:rPr>
          <w:spacing w:val="-5"/>
          <w:w w:val="95"/>
        </w:rPr>
        <w:t xml:space="preserve">每个项目配套奖励总额不超过 </w:t>
      </w:r>
      <w:r>
        <w:rPr>
          <w:rFonts w:ascii="Times New Roman" w:hAnsi="Times New Roman" w:eastAsia="Times New Roman"/>
          <w:w w:val="95"/>
        </w:rPr>
        <w:t>100</w:t>
      </w:r>
      <w:r>
        <w:rPr>
          <w:rFonts w:ascii="Times New Roman" w:hAnsi="Times New Roman" w:eastAsia="Times New Roman"/>
          <w:spacing w:val="12"/>
          <w:w w:val="95"/>
        </w:rPr>
        <w:t xml:space="preserve"> </w:t>
      </w:r>
      <w:r>
        <w:rPr>
          <w:w w:val="95"/>
        </w:rPr>
        <w:t>万元。</w:t>
      </w:r>
    </w:p>
    <w:p>
      <w:pPr>
        <w:pStyle w:val="5"/>
        <w:spacing w:line="408" w:lineRule="exact"/>
        <w:ind w:left="760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）获奖证书；（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）发放奖金的银行流水；</w:t>
      </w:r>
    </w:p>
    <w:p>
      <w:pPr>
        <w:pStyle w:val="5"/>
        <w:spacing w:before="111"/>
      </w:pPr>
      <w:r>
        <w:t>（</w:t>
      </w:r>
      <w:r>
        <w:rPr>
          <w:rFonts w:ascii="Times New Roman" w:eastAsia="Times New Roman"/>
        </w:rPr>
        <w:t>3</w:t>
      </w:r>
      <w:r>
        <w:t>）企业银行账户。</w:t>
      </w:r>
    </w:p>
    <w:p>
      <w:pPr>
        <w:pStyle w:val="5"/>
        <w:spacing w:before="2"/>
        <w:ind w:left="0"/>
        <w:rPr>
          <w:sz w:val="28"/>
        </w:rPr>
      </w:pPr>
    </w:p>
    <w:p>
      <w:pPr>
        <w:pStyle w:val="2"/>
      </w:pPr>
      <w:bookmarkStart w:id="96" w:name="（九）港澳居民住房补贴"/>
      <w:bookmarkEnd w:id="96"/>
      <w:bookmarkStart w:id="97" w:name="_bookmark54"/>
      <w:bookmarkEnd w:id="97"/>
      <w:r>
        <w:rPr>
          <w:w w:val="95"/>
        </w:rPr>
        <w:t>（九）港澳居民住房补贴</w:t>
      </w:r>
    </w:p>
    <w:p>
      <w:pPr>
        <w:pStyle w:val="5"/>
        <w:spacing w:before="10"/>
        <w:ind w:left="0"/>
        <w:rPr>
          <w:b/>
          <w:sz w:val="28"/>
        </w:rPr>
      </w:pPr>
    </w:p>
    <w:p>
      <w:pPr>
        <w:spacing w:before="0"/>
        <w:ind w:left="746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港澳居民。</w:t>
      </w:r>
    </w:p>
    <w:p>
      <w:pPr>
        <w:pStyle w:val="5"/>
        <w:spacing w:before="108" w:line="304" w:lineRule="auto"/>
        <w:ind w:right="277" w:firstLine="626"/>
        <w:jc w:val="both"/>
      </w:pPr>
      <w:r>
        <w:rPr>
          <w:b/>
          <w:w w:val="95"/>
        </w:rPr>
        <w:t>补贴条件：</w:t>
      </w:r>
      <w:r>
        <w:rPr>
          <w:rFonts w:ascii="Times New Roman" w:eastAsia="Times New Roman"/>
          <w:w w:val="95"/>
        </w:rPr>
        <w:t>2020</w:t>
      </w:r>
      <w:r>
        <w:rPr>
          <w:rFonts w:ascii="Times New Roman" w:eastAsia="Times New Roman"/>
          <w:spacing w:val="55"/>
          <w:w w:val="95"/>
        </w:rPr>
        <w:t xml:space="preserve"> </w:t>
      </w:r>
      <w:r>
        <w:rPr>
          <w:spacing w:val="-10"/>
          <w:w w:val="95"/>
        </w:rPr>
        <w:t xml:space="preserve">年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55"/>
          <w:w w:val="95"/>
        </w:rPr>
        <w:t xml:space="preserve"> </w:t>
      </w:r>
      <w:r>
        <w:rPr>
          <w:spacing w:val="-10"/>
          <w:w w:val="95"/>
        </w:rPr>
        <w:t xml:space="preserve">月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55"/>
          <w:w w:val="95"/>
        </w:rPr>
        <w:t xml:space="preserve"> </w:t>
      </w:r>
      <w:r>
        <w:rPr>
          <w:w w:val="95"/>
        </w:rPr>
        <w:t>日起，港澳居民首次在江门市就业或创业，且符合下列条件：（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）本人及其配偶、未成</w:t>
      </w:r>
      <w:r>
        <w:rPr>
          <w:spacing w:val="106"/>
          <w:w w:val="95"/>
        </w:rPr>
        <w:t xml:space="preserve"> </w:t>
      </w:r>
      <w:r>
        <w:rPr>
          <w:w w:val="95"/>
        </w:rPr>
        <w:t>年子女在江门市未拥有任何形式自有住房；（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）就业者需</w:t>
      </w:r>
      <w:r>
        <w:rPr>
          <w:spacing w:val="106"/>
          <w:w w:val="95"/>
        </w:rPr>
        <w:t xml:space="preserve"> </w:t>
      </w:r>
      <w:r>
        <w:rPr>
          <w:spacing w:val="4"/>
          <w:w w:val="95"/>
        </w:rPr>
        <w:t xml:space="preserve">满足签订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92"/>
        </w:rPr>
        <w:t xml:space="preserve"> </w:t>
      </w:r>
      <w:r>
        <w:rPr>
          <w:spacing w:val="1"/>
          <w:w w:val="95"/>
        </w:rPr>
        <w:t xml:space="preserve">年以上劳动合同并参加社会保险 </w:t>
      </w:r>
      <w:r>
        <w:rPr>
          <w:rFonts w:ascii="Times New Roman" w:eastAsia="Times New Roman"/>
          <w:w w:val="95"/>
        </w:rPr>
        <w:t>6</w:t>
      </w:r>
      <w:r>
        <w:rPr>
          <w:rFonts w:ascii="Times New Roman" w:eastAsia="Times New Roman"/>
          <w:spacing w:val="92"/>
        </w:rPr>
        <w:t xml:space="preserve"> </w:t>
      </w:r>
      <w:r>
        <w:rPr>
          <w:w w:val="95"/>
        </w:rPr>
        <w:t>个月以上；创</w:t>
      </w:r>
    </w:p>
    <w:p>
      <w:pPr>
        <w:pStyle w:val="5"/>
        <w:spacing w:line="408" w:lineRule="exact"/>
        <w:jc w:val="both"/>
      </w:pPr>
      <w:r>
        <w:rPr>
          <w:spacing w:val="11"/>
          <w:w w:val="95"/>
        </w:rPr>
        <w:t xml:space="preserve">业者需满足至少带动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94"/>
        </w:rPr>
        <w:t xml:space="preserve"> </w:t>
      </w:r>
      <w:r>
        <w:rPr>
          <w:w w:val="95"/>
        </w:rPr>
        <w:t>人就业并按照规定为其参加社会保险</w:t>
      </w:r>
    </w:p>
    <w:p>
      <w:pPr>
        <w:pStyle w:val="5"/>
        <w:spacing w:before="111"/>
        <w:jc w:val="both"/>
      </w:pP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2"/>
        </w:rPr>
        <w:t xml:space="preserve"> </w:t>
      </w:r>
      <w:r>
        <w:t>个月以上。</w:t>
      </w:r>
    </w:p>
    <w:p>
      <w:pPr>
        <w:spacing w:before="108"/>
        <w:ind w:left="0" w:right="275" w:firstLine="0"/>
        <w:jc w:val="right"/>
        <w:rPr>
          <w:rFonts w:ascii="Times New Roman" w:eastAsia="Times New Roman"/>
          <w:sz w:val="32"/>
        </w:rPr>
      </w:pPr>
      <w:r>
        <w:rPr>
          <w:b/>
          <w:spacing w:val="7"/>
          <w:w w:val="95"/>
          <w:sz w:val="32"/>
        </w:rPr>
        <w:t>补贴标准及期限：</w:t>
      </w:r>
      <w:r>
        <w:rPr>
          <w:w w:val="95"/>
          <w:sz w:val="32"/>
        </w:rPr>
        <w:t>按照学历分别给予大专以下</w:t>
      </w:r>
      <w:r>
        <w:rPr>
          <w:spacing w:val="147"/>
          <w:sz w:val="32"/>
        </w:rPr>
        <w:t xml:space="preserve"> </w:t>
      </w:r>
      <w:r>
        <w:rPr>
          <w:rFonts w:ascii="Times New Roman" w:eastAsia="Times New Roman"/>
          <w:w w:val="95"/>
          <w:sz w:val="32"/>
        </w:rPr>
        <w:t>800</w:t>
      </w:r>
      <w:r>
        <w:rPr>
          <w:rFonts w:ascii="Times New Roman" w:eastAsia="Times New Roman"/>
          <w:spacing w:val="215"/>
          <w:sz w:val="32"/>
        </w:rPr>
        <w:t xml:space="preserve"> </w:t>
      </w:r>
      <w:r>
        <w:rPr>
          <w:spacing w:val="12"/>
          <w:w w:val="95"/>
          <w:sz w:val="32"/>
        </w:rPr>
        <w:t>元</w:t>
      </w:r>
      <w:r>
        <w:rPr>
          <w:rFonts w:ascii="Times New Roman" w:eastAsia="Times New Roman"/>
          <w:w w:val="95"/>
          <w:sz w:val="32"/>
        </w:rPr>
        <w:t>/</w:t>
      </w:r>
    </w:p>
    <w:p>
      <w:pPr>
        <w:pStyle w:val="5"/>
        <w:spacing w:before="111"/>
        <w:ind w:left="0" w:right="275"/>
        <w:jc w:val="right"/>
        <w:rPr>
          <w:rFonts w:ascii="Times New Roman" w:eastAsia="Times New Roman"/>
        </w:rPr>
      </w:pPr>
      <w:r>
        <w:rPr>
          <w:w w:val="95"/>
        </w:rPr>
        <w:t>人</w:t>
      </w:r>
      <w:r>
        <w:rPr>
          <w:rFonts w:ascii="Times New Roman" w:eastAsia="Times New Roman"/>
          <w:w w:val="95"/>
        </w:rPr>
        <w:t>/</w:t>
      </w:r>
      <w:r>
        <w:rPr>
          <w:spacing w:val="11"/>
          <w:w w:val="95"/>
        </w:rPr>
        <w:t xml:space="preserve">月、本科生 </w:t>
      </w:r>
      <w:r>
        <w:rPr>
          <w:rFonts w:ascii="Times New Roman" w:eastAsia="Times New Roman"/>
          <w:w w:val="95"/>
        </w:rPr>
        <w:t>1000</w:t>
      </w:r>
      <w:r>
        <w:rPr>
          <w:rFonts w:ascii="Times New Roman" w:eastAsia="Times New Roman"/>
          <w:spacing w:val="137"/>
        </w:rPr>
        <w:t xml:space="preserve"> </w:t>
      </w:r>
      <w:r>
        <w:rPr>
          <w:w w:val="95"/>
        </w:rPr>
        <w:t>元</w:t>
      </w:r>
      <w:r>
        <w:rPr>
          <w:rFonts w:ascii="Times New Roman" w:eastAsia="Times New Roman"/>
          <w:w w:val="95"/>
        </w:rPr>
        <w:t>/</w:t>
      </w:r>
      <w:r>
        <w:rPr>
          <w:w w:val="95"/>
        </w:rPr>
        <w:t>人</w:t>
      </w:r>
      <w:r>
        <w:rPr>
          <w:rFonts w:ascii="Times New Roman" w:eastAsia="Times New Roman"/>
          <w:w w:val="95"/>
        </w:rPr>
        <w:t>/</w:t>
      </w:r>
      <w:r>
        <w:rPr>
          <w:spacing w:val="7"/>
          <w:w w:val="95"/>
        </w:rPr>
        <w:t xml:space="preserve">月、硕士研究生以上 </w:t>
      </w:r>
      <w:r>
        <w:rPr>
          <w:rFonts w:ascii="Times New Roman" w:eastAsia="Times New Roman"/>
          <w:w w:val="95"/>
        </w:rPr>
        <w:t>2000</w:t>
      </w:r>
      <w:r>
        <w:rPr>
          <w:rFonts w:ascii="Times New Roman" w:eastAsia="Times New Roman"/>
          <w:spacing w:val="137"/>
        </w:rPr>
        <w:t xml:space="preserve"> </w:t>
      </w:r>
      <w:r>
        <w:rPr>
          <w:w w:val="95"/>
        </w:rPr>
        <w:t>元</w:t>
      </w:r>
      <w:r>
        <w:rPr>
          <w:rFonts w:ascii="Times New Roman" w:eastAsia="Times New Roman"/>
          <w:w w:val="95"/>
        </w:rPr>
        <w:t>/</w:t>
      </w:r>
      <w:r>
        <w:rPr>
          <w:w w:val="95"/>
        </w:rPr>
        <w:t>人</w:t>
      </w:r>
      <w:r>
        <w:rPr>
          <w:rFonts w:ascii="Times New Roman" w:eastAsia="Times New Roman"/>
          <w:w w:val="95"/>
        </w:rPr>
        <w:t>/</w:t>
      </w:r>
    </w:p>
    <w:p>
      <w:pPr>
        <w:spacing w:after="0"/>
        <w:jc w:val="right"/>
        <w:rPr>
          <w:rFonts w:ascii="Times New Roman" w:eastAsia="Times New Roman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38"/>
        <w:jc w:val="both"/>
      </w:pPr>
      <w:bookmarkStart w:id="98" w:name="七、面向公共就业创业服务的补贴"/>
      <w:bookmarkEnd w:id="98"/>
      <w:r>
        <w:rPr>
          <w:spacing w:val="4"/>
          <w:w w:val="95"/>
        </w:rPr>
        <w:t xml:space="preserve">月的住房补贴，补贴期限累计不超过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143"/>
        </w:rPr>
        <w:t xml:space="preserve"> </w:t>
      </w:r>
      <w:r>
        <w:rPr>
          <w:w w:val="95"/>
        </w:rPr>
        <w:t>年。</w:t>
      </w:r>
    </w:p>
    <w:p>
      <w:pPr>
        <w:pStyle w:val="5"/>
        <w:spacing w:before="111" w:line="304" w:lineRule="auto"/>
        <w:ind w:right="275" w:firstLine="626"/>
        <w:jc w:val="both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）劳动合同（就业者提供）；（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）个人</w:t>
      </w:r>
      <w:r>
        <w:rPr>
          <w:spacing w:val="1"/>
          <w:w w:val="95"/>
        </w:rPr>
        <w:t xml:space="preserve"> </w:t>
      </w:r>
      <w:r>
        <w:rPr>
          <w:w w:val="95"/>
        </w:rPr>
        <w:t>房屋登记查询结果；（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）租房合同；（</w:t>
      </w:r>
      <w:r>
        <w:rPr>
          <w:rFonts w:ascii="Times New Roman" w:eastAsia="Times New Roman"/>
          <w:w w:val="95"/>
        </w:rPr>
        <w:t>4</w:t>
      </w:r>
      <w:r>
        <w:rPr>
          <w:w w:val="95"/>
        </w:rPr>
        <w:t>）港澳居民的有效</w:t>
      </w:r>
      <w:r>
        <w:rPr>
          <w:spacing w:val="1"/>
          <w:w w:val="95"/>
        </w:rPr>
        <w:t xml:space="preserve"> </w:t>
      </w:r>
      <w:r>
        <w:t>身份证件；（</w:t>
      </w:r>
      <w:r>
        <w:rPr>
          <w:rFonts w:ascii="Times New Roman" w:eastAsia="Times New Roman"/>
        </w:rPr>
        <w:t>5</w:t>
      </w:r>
      <w:r>
        <w:t>）个人银行账户。</w:t>
      </w:r>
    </w:p>
    <w:p>
      <w:pPr>
        <w:pStyle w:val="5"/>
        <w:spacing w:before="10" w:line="364" w:lineRule="auto"/>
        <w:ind w:right="277" w:firstLine="640"/>
        <w:jc w:val="both"/>
      </w:pPr>
      <w:r>
        <w:rPr>
          <w:b/>
          <w:w w:val="95"/>
        </w:rPr>
        <w:t>申请说明：</w:t>
      </w:r>
      <w:r>
        <w:rPr>
          <w:w w:val="95"/>
        </w:rPr>
        <w:t>本补贴按照年度或半年提出申请，一般上一</w:t>
      </w:r>
      <w:r>
        <w:rPr>
          <w:spacing w:val="1"/>
          <w:w w:val="95"/>
        </w:rPr>
        <w:t xml:space="preserve"> </w:t>
      </w:r>
      <w:r>
        <w:rPr>
          <w:w w:val="95"/>
        </w:rPr>
        <w:t>年度的住房补贴在下一年度上半年内提出申请，上一半年的</w:t>
      </w:r>
      <w:r>
        <w:rPr>
          <w:spacing w:val="1"/>
          <w:w w:val="95"/>
        </w:rPr>
        <w:t xml:space="preserve"> </w:t>
      </w:r>
      <w:r>
        <w:t>住房补贴在下一半年内提出申请。</w:t>
      </w:r>
    </w:p>
    <w:p>
      <w:pPr>
        <w:spacing w:after="0" w:line="364" w:lineRule="auto"/>
        <w:jc w:val="both"/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6"/>
        <w:ind w:left="0"/>
        <w:rPr>
          <w:sz w:val="21"/>
        </w:rPr>
      </w:pPr>
    </w:p>
    <w:p>
      <w:pPr>
        <w:pStyle w:val="2"/>
        <w:spacing w:before="50"/>
        <w:rPr>
          <w:rFonts w:hint="eastAsia" w:ascii="黑体" w:eastAsia="黑体"/>
        </w:rPr>
      </w:pPr>
      <w:bookmarkStart w:id="99" w:name="_bookmark55"/>
      <w:bookmarkEnd w:id="99"/>
      <w:r>
        <w:rPr>
          <w:rFonts w:hint="eastAsia" w:ascii="黑体" w:eastAsia="黑体"/>
          <w:w w:val="95"/>
        </w:rPr>
        <w:t>七、面向公共就业创业服务的补贴</w:t>
      </w:r>
    </w:p>
    <w:p>
      <w:pPr>
        <w:pStyle w:val="5"/>
        <w:spacing w:before="10"/>
        <w:ind w:left="0"/>
        <w:rPr>
          <w:rFonts w:ascii="黑体"/>
          <w:b/>
          <w:sz w:val="43"/>
        </w:rPr>
      </w:pPr>
    </w:p>
    <w:p>
      <w:pPr>
        <w:pStyle w:val="2"/>
      </w:pPr>
      <w:bookmarkStart w:id="100" w:name="（一）培育优秀创业项目补贴"/>
      <w:bookmarkEnd w:id="100"/>
      <w:bookmarkStart w:id="101" w:name="_bookmark56"/>
      <w:bookmarkEnd w:id="101"/>
      <w:r>
        <w:rPr>
          <w:w w:val="95"/>
        </w:rPr>
        <w:t>（一）培育优秀创业项目补贴</w:t>
      </w:r>
    </w:p>
    <w:p>
      <w:pPr>
        <w:pStyle w:val="5"/>
        <w:spacing w:before="6"/>
        <w:ind w:left="0"/>
        <w:rPr>
          <w:b/>
          <w:sz w:val="29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创业团队（企业）。</w:t>
      </w:r>
    </w:p>
    <w:p>
      <w:pPr>
        <w:pStyle w:val="5"/>
        <w:spacing w:before="214" w:line="364" w:lineRule="auto"/>
        <w:ind w:right="274" w:firstLine="640"/>
        <w:jc w:val="both"/>
      </w:pPr>
      <w:r>
        <w:rPr>
          <w:b/>
          <w:w w:val="95"/>
        </w:rPr>
        <w:t>申请条件：</w:t>
      </w:r>
      <w:r>
        <w:rPr>
          <w:w w:val="95"/>
        </w:rPr>
        <w:t>创业团队（企业）在江门市“乐业五邑”创</w:t>
      </w:r>
      <w:r>
        <w:rPr>
          <w:spacing w:val="1"/>
          <w:w w:val="95"/>
        </w:rPr>
        <w:t xml:space="preserve"> </w:t>
      </w:r>
      <w:r>
        <w:rPr>
          <w:w w:val="95"/>
        </w:rPr>
        <w:t>业创新大赛中获奖。（团队组以及港澳地区的企业须于限定</w:t>
      </w:r>
      <w:r>
        <w:rPr>
          <w:spacing w:val="1"/>
          <w:w w:val="95"/>
        </w:rPr>
        <w:t xml:space="preserve"> </w:t>
      </w:r>
      <w:r>
        <w:rPr>
          <w:w w:val="95"/>
        </w:rPr>
        <w:t>时间内在江门市内登记注册成立经营主体，且经营主体的法</w:t>
      </w:r>
      <w:r>
        <w:rPr>
          <w:spacing w:val="1"/>
          <w:w w:val="95"/>
        </w:rPr>
        <w:t xml:space="preserve"> </w:t>
      </w:r>
      <w:r>
        <w:t>定代表人为参赛项目负责人，方可获得项目资助）。</w:t>
      </w:r>
    </w:p>
    <w:p>
      <w:pPr>
        <w:spacing w:before="3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31"/>
          <w:w w:val="95"/>
          <w:sz w:val="32"/>
        </w:rPr>
        <w:t xml:space="preserve">不超过 </w:t>
      </w:r>
      <w:r>
        <w:rPr>
          <w:w w:val="95"/>
          <w:sz w:val="32"/>
        </w:rPr>
        <w:t>30</w:t>
      </w:r>
      <w:r>
        <w:rPr>
          <w:spacing w:val="7"/>
          <w:w w:val="95"/>
          <w:sz w:val="32"/>
        </w:rPr>
        <w:t xml:space="preserve"> 万元的培育优秀创业项目</w:t>
      </w:r>
    </w:p>
    <w:p>
      <w:pPr>
        <w:pStyle w:val="5"/>
        <w:spacing w:before="214" w:line="364" w:lineRule="auto"/>
        <w:ind w:right="280"/>
        <w:jc w:val="both"/>
      </w:pPr>
      <w:r>
        <w:rPr>
          <w:spacing w:val="5"/>
          <w:w w:val="95"/>
        </w:rPr>
        <w:t xml:space="preserve">补贴，对残疾人特殊群体另行设置不超过 </w:t>
      </w:r>
      <w:r>
        <w:rPr>
          <w:w w:val="95"/>
        </w:rPr>
        <w:t>5000</w:t>
      </w:r>
      <w:r>
        <w:rPr>
          <w:spacing w:val="12"/>
          <w:w w:val="95"/>
        </w:rPr>
        <w:t xml:space="preserve"> 元/人的优秀</w:t>
      </w:r>
      <w:r>
        <w:t>奖补贴。</w:t>
      </w:r>
    </w:p>
    <w:p>
      <w:pPr>
        <w:pStyle w:val="5"/>
        <w:spacing w:before="1" w:line="364" w:lineRule="auto"/>
        <w:ind w:right="275" w:firstLine="640"/>
      </w:pPr>
      <w:r>
        <w:rPr>
          <w:b/>
          <w:w w:val="95"/>
        </w:rPr>
        <w:t>申请材料：</w:t>
      </w:r>
      <w:r>
        <w:rPr>
          <w:w w:val="95"/>
        </w:rPr>
        <w:t>《江门市“乐业五邑”创业创新大赛获奖项</w:t>
      </w:r>
      <w:r>
        <w:rPr>
          <w:spacing w:val="1"/>
          <w:w w:val="95"/>
        </w:rPr>
        <w:t xml:space="preserve"> </w:t>
      </w:r>
      <w:r>
        <w:t>目资助申领书》和企业信用信息证明等相关材料。</w:t>
      </w:r>
    </w:p>
    <w:p>
      <w:pPr>
        <w:pStyle w:val="2"/>
        <w:spacing w:before="243"/>
      </w:pPr>
      <w:bookmarkStart w:id="102" w:name="_bookmark57"/>
      <w:bookmarkEnd w:id="102"/>
      <w:bookmarkStart w:id="103" w:name="（二）创业孵化补贴"/>
      <w:bookmarkEnd w:id="103"/>
      <w:r>
        <w:rPr>
          <w:w w:val="95"/>
        </w:rPr>
        <w:t>（二）创业孵化补贴</w:t>
      </w:r>
    </w:p>
    <w:p>
      <w:pPr>
        <w:pStyle w:val="5"/>
        <w:spacing w:before="12"/>
        <w:ind w:left="0"/>
        <w:rPr>
          <w:b/>
          <w:sz w:val="26"/>
        </w:rPr>
      </w:pPr>
    </w:p>
    <w:p>
      <w:pPr>
        <w:spacing w:before="54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符合条件的创业孵化基地运营主体或主办单</w:t>
      </w:r>
    </w:p>
    <w:p>
      <w:pPr>
        <w:pStyle w:val="5"/>
        <w:spacing w:before="149"/>
      </w:pPr>
      <w:r>
        <w:rPr>
          <w:w w:val="95"/>
        </w:rPr>
        <w:t>位。</w:t>
      </w:r>
    </w:p>
    <w:p>
      <w:pPr>
        <w:spacing w:before="152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（1）县级以上的人力资源社会保障部门认</w:t>
      </w:r>
    </w:p>
    <w:p>
      <w:pPr>
        <w:pStyle w:val="5"/>
        <w:spacing w:before="149" w:line="328" w:lineRule="auto"/>
        <w:ind w:right="265"/>
        <w:jc w:val="both"/>
      </w:pPr>
      <w:r>
        <w:rPr>
          <w:w w:val="95"/>
        </w:rPr>
        <w:t>定的创业孵化基地为普通高等学校、中等职业学校、技工院</w:t>
      </w:r>
      <w:r>
        <w:rPr>
          <w:spacing w:val="1"/>
          <w:w w:val="95"/>
        </w:rPr>
        <w:t xml:space="preserve"> </w:t>
      </w:r>
      <w:r>
        <w:rPr>
          <w:w w:val="95"/>
        </w:rPr>
        <w:t>校学生（</w:t>
      </w:r>
      <w:r>
        <w:rPr>
          <w:spacing w:val="2"/>
          <w:w w:val="95"/>
        </w:rPr>
        <w:t xml:space="preserve">在校及毕业 </w:t>
      </w:r>
      <w:r>
        <w:rPr>
          <w:w w:val="95"/>
        </w:rPr>
        <w:t>5</w:t>
      </w:r>
      <w:r>
        <w:rPr>
          <w:spacing w:val="4"/>
          <w:w w:val="95"/>
        </w:rPr>
        <w:t xml:space="preserve"> 年内</w:t>
      </w:r>
      <w:r>
        <w:rPr>
          <w:w w:val="95"/>
        </w:rPr>
        <w:t>）</w:t>
      </w:r>
      <w:r>
        <w:rPr>
          <w:spacing w:val="3"/>
          <w:w w:val="95"/>
        </w:rPr>
        <w:t xml:space="preserve">、毕业 </w:t>
      </w:r>
      <w:r>
        <w:rPr>
          <w:w w:val="95"/>
        </w:rPr>
        <w:t>5</w:t>
      </w:r>
      <w:r>
        <w:rPr>
          <w:spacing w:val="1"/>
          <w:w w:val="95"/>
        </w:rPr>
        <w:t xml:space="preserve"> 年内的出国</w:t>
      </w:r>
      <w:r>
        <w:rPr>
          <w:w w:val="95"/>
        </w:rPr>
        <w:t>（境）留学回国人员、港澳台青年、就业困难人员、返乡创业人员、</w:t>
      </w:r>
      <w:r>
        <w:rPr>
          <w:spacing w:val="1"/>
          <w:w w:val="95"/>
        </w:rPr>
        <w:t xml:space="preserve"> </w:t>
      </w:r>
      <w:r>
        <w:rPr>
          <w:spacing w:val="6"/>
          <w:w w:val="95"/>
        </w:rPr>
        <w:t xml:space="preserve">退役军人等六类创业者提供 </w:t>
      </w:r>
      <w:r>
        <w:rPr>
          <w:w w:val="95"/>
        </w:rPr>
        <w:t>1</w:t>
      </w:r>
      <w:r>
        <w:rPr>
          <w:spacing w:val="3"/>
          <w:w w:val="95"/>
        </w:rPr>
        <w:t xml:space="preserve"> 年以上的创业孵化服务并孵化</w:t>
      </w:r>
    </w:p>
    <w:p>
      <w:pPr>
        <w:spacing w:after="0" w:line="328" w:lineRule="auto"/>
        <w:jc w:val="both"/>
        <w:sectPr>
          <w:pgSz w:w="11910" w:h="16840"/>
          <w:pgMar w:top="1580" w:right="1520" w:bottom="1180" w:left="1680" w:header="0" w:footer="993" w:gutter="0"/>
        </w:sectPr>
      </w:pPr>
    </w:p>
    <w:p>
      <w:pPr>
        <w:pStyle w:val="5"/>
        <w:spacing w:before="32" w:line="328" w:lineRule="auto"/>
        <w:ind w:right="119"/>
      </w:pPr>
      <w:r>
        <w:t>成功（入孵团队在孵化期内登记注册，六类创业者为法定代表人）；（2）入孵创业实体营业执照地址在基地地址范围</w:t>
      </w:r>
      <w:r>
        <w:rPr>
          <w:spacing w:val="1"/>
        </w:rPr>
        <w:t xml:space="preserve"> </w:t>
      </w:r>
      <w:r>
        <w:rPr>
          <w:w w:val="95"/>
        </w:rPr>
        <w:t>内，申请时未被市场监管部门列入“经营异常名录”；（3）</w:t>
      </w:r>
      <w:r>
        <w:rPr>
          <w:spacing w:val="1"/>
          <w:w w:val="95"/>
        </w:rPr>
        <w:t xml:space="preserve"> </w:t>
      </w:r>
      <w:r>
        <w:t>同一创业者有多家创业实体入驻创业孵化基地的，只有一家企业符合补贴条件。</w:t>
      </w:r>
    </w:p>
    <w:p>
      <w:pPr>
        <w:spacing w:before="0" w:line="400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17"/>
          <w:w w:val="95"/>
          <w:sz w:val="32"/>
        </w:rPr>
        <w:t xml:space="preserve">按每年每户 </w:t>
      </w:r>
      <w:r>
        <w:rPr>
          <w:w w:val="95"/>
          <w:sz w:val="32"/>
        </w:rPr>
        <w:t>3000</w:t>
      </w:r>
      <w:r>
        <w:rPr>
          <w:spacing w:val="9"/>
          <w:w w:val="95"/>
          <w:sz w:val="32"/>
        </w:rPr>
        <w:t xml:space="preserve"> 元标准给予补贴。</w:t>
      </w:r>
    </w:p>
    <w:p>
      <w:pPr>
        <w:pStyle w:val="5"/>
        <w:spacing w:before="151" w:line="328" w:lineRule="auto"/>
        <w:ind w:right="119" w:firstLine="640"/>
      </w:pPr>
      <w:r>
        <w:rPr>
          <w:b/>
          <w:spacing w:val="8"/>
          <w:w w:val="95"/>
        </w:rPr>
        <w:t>申请材料：</w:t>
      </w:r>
      <w:r>
        <w:rPr>
          <w:spacing w:val="10"/>
          <w:w w:val="95"/>
        </w:rPr>
        <w:t>（1）</w:t>
      </w:r>
      <w:r>
        <w:rPr>
          <w:w w:val="95"/>
        </w:rPr>
        <w:t>与六类创业者入孵创业实体签订的</w:t>
      </w:r>
      <w:r>
        <w:rPr>
          <w:spacing w:val="296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年以上期限书面服务协议及提供相关服务的证明材料；（2）</w:t>
      </w:r>
      <w:r>
        <w:rPr>
          <w:spacing w:val="1"/>
          <w:w w:val="95"/>
        </w:rPr>
        <w:t xml:space="preserve"> </w:t>
      </w:r>
      <w:r>
        <w:t>六类创业者身份证明材料[属在校生的提供学籍材料；属毕业生的提供毕业证书；属出国（境）留学回国人员的提供国</w:t>
      </w:r>
    </w:p>
    <w:p>
      <w:pPr>
        <w:pStyle w:val="5"/>
        <w:spacing w:line="328" w:lineRule="auto"/>
        <w:ind w:right="114"/>
      </w:pPr>
      <w:r>
        <w:t>（境）外学历学位认证书；属退役军人的提供退役证或转业证；属返乡创业人员的提供户口簿，外出求学返乡人员提供毕业证书，市外返乡人员提供社保缴费记录、属港澳台青年提供港澳台居民居住证或港澳居民来往内地通行证（台湾居</w:t>
      </w:r>
      <w:r>
        <w:rPr>
          <w:w w:val="95"/>
        </w:rPr>
        <w:t>民来往大陆通行证）]；（3）创业孵化基地产权证明；（4）</w:t>
      </w:r>
      <w:r>
        <w:rPr>
          <w:spacing w:val="1"/>
          <w:w w:val="95"/>
        </w:rPr>
        <w:t xml:space="preserve"> </w:t>
      </w:r>
      <w:r>
        <w:rPr>
          <w:spacing w:val="4"/>
          <w:w w:val="95"/>
        </w:rPr>
        <w:t xml:space="preserve">六类创业者孵化期满前 </w:t>
      </w:r>
      <w:r>
        <w:rPr>
          <w:w w:val="95"/>
        </w:rPr>
        <w:t>3</w:t>
      </w:r>
      <w:r>
        <w:rPr>
          <w:spacing w:val="5"/>
          <w:w w:val="95"/>
        </w:rPr>
        <w:t xml:space="preserve"> 个月的租金发票</w:t>
      </w:r>
      <w:r>
        <w:rPr>
          <w:w w:val="95"/>
        </w:rPr>
        <w:t>（免租金的由申请</w:t>
      </w:r>
      <w:r>
        <w:t>对象出具盖章说明）；（5）创业孵化基地银行账户。</w:t>
      </w:r>
    </w:p>
    <w:p>
      <w:pPr>
        <w:spacing w:before="0" w:line="397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申请说明：</w:t>
      </w:r>
      <w:r>
        <w:rPr>
          <w:w w:val="95"/>
          <w:sz w:val="32"/>
        </w:rPr>
        <w:t>补贴对象应于孵化期满后半年内提出申请。</w:t>
      </w:r>
    </w:p>
    <w:p>
      <w:pPr>
        <w:pStyle w:val="5"/>
        <w:spacing w:before="4"/>
        <w:ind w:left="0"/>
        <w:rPr>
          <w:sz w:val="28"/>
        </w:rPr>
      </w:pPr>
    </w:p>
    <w:p>
      <w:pPr>
        <w:pStyle w:val="2"/>
        <w:spacing w:before="1"/>
      </w:pPr>
      <w:bookmarkStart w:id="104" w:name="_bookmark58"/>
      <w:bookmarkEnd w:id="104"/>
      <w:bookmarkStart w:id="105" w:name="（三）创业孵化基地补贴"/>
      <w:bookmarkEnd w:id="105"/>
      <w:r>
        <w:rPr>
          <w:w w:val="95"/>
        </w:rPr>
        <w:t>（三）创业孵化基地补贴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创业孵化基地。</w:t>
      </w:r>
    </w:p>
    <w:p>
      <w:pPr>
        <w:spacing w:before="149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经我市认定的创业孵化基地。</w:t>
      </w:r>
    </w:p>
    <w:p>
      <w:pPr>
        <w:spacing w:before="149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补贴标准及期限：一</w:t>
      </w:r>
      <w:r>
        <w:rPr>
          <w:spacing w:val="15"/>
          <w:w w:val="95"/>
          <w:sz w:val="32"/>
        </w:rPr>
        <w:t xml:space="preserve">次性最高 </w:t>
      </w:r>
      <w:r>
        <w:rPr>
          <w:w w:val="95"/>
          <w:sz w:val="32"/>
        </w:rPr>
        <w:t>50</w:t>
      </w:r>
      <w:r>
        <w:rPr>
          <w:spacing w:val="11"/>
          <w:w w:val="95"/>
          <w:sz w:val="32"/>
        </w:rPr>
        <w:t xml:space="preserve"> 万元奖补。</w:t>
      </w:r>
    </w:p>
    <w:p>
      <w:pPr>
        <w:spacing w:before="130"/>
        <w:ind w:left="760" w:right="0" w:firstLine="0"/>
        <w:jc w:val="left"/>
        <w:rPr>
          <w:sz w:val="32"/>
        </w:rPr>
      </w:pPr>
      <w:r>
        <w:rPr>
          <w:b/>
          <w:sz w:val="32"/>
        </w:rPr>
        <w:t>申请程序：</w:t>
      </w:r>
      <w:r>
        <w:rPr>
          <w:sz w:val="32"/>
        </w:rPr>
        <w:t>符合基本条件的孵化基地，向所在地人力资</w:t>
      </w:r>
    </w:p>
    <w:p>
      <w:pPr>
        <w:spacing w:after="0"/>
        <w:jc w:val="left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0" w:line="364" w:lineRule="auto"/>
        <w:ind w:right="277"/>
      </w:pPr>
      <w:r>
        <w:rPr>
          <w:w w:val="95"/>
        </w:rPr>
        <w:t>源社会保障部门提出书面申请、提交创业孵化基地认定申请</w:t>
      </w:r>
      <w:r>
        <w:rPr>
          <w:spacing w:val="1"/>
          <w:w w:val="95"/>
        </w:rPr>
        <w:t xml:space="preserve"> </w:t>
      </w:r>
      <w:r>
        <w:t>表及相关材料。</w:t>
      </w:r>
    </w:p>
    <w:p>
      <w:pPr>
        <w:pStyle w:val="2"/>
        <w:spacing w:before="242"/>
      </w:pPr>
      <w:bookmarkStart w:id="106" w:name="_bookmark59"/>
      <w:bookmarkEnd w:id="106"/>
      <w:bookmarkStart w:id="107" w:name="（四）示范性创业孵化基地"/>
      <w:bookmarkEnd w:id="107"/>
      <w:r>
        <w:rPr>
          <w:w w:val="95"/>
        </w:rPr>
        <w:t>（四）示范性创业孵化基地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1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创业孵化基地。</w:t>
      </w:r>
    </w:p>
    <w:p>
      <w:pPr>
        <w:spacing w:before="149" w:line="326" w:lineRule="auto"/>
        <w:ind w:left="760" w:right="253" w:firstLine="4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被评为省级或国家级示范性创业孵化基地。</w:t>
      </w:r>
      <w:r>
        <w:rPr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补贴标准及期限：</w:t>
      </w:r>
      <w:r>
        <w:rPr>
          <w:w w:val="95"/>
          <w:sz w:val="32"/>
        </w:rPr>
        <w:t>（1）被评为省级示范性创业孵化基</w:t>
      </w:r>
    </w:p>
    <w:p>
      <w:pPr>
        <w:pStyle w:val="5"/>
        <w:spacing w:before="5"/>
      </w:pPr>
      <w:r>
        <w:rPr>
          <w:w w:val="95"/>
        </w:rPr>
        <w:t>地的，每个给予一次性</w:t>
      </w:r>
      <w:r>
        <w:rPr>
          <w:spacing w:val="189"/>
        </w:rPr>
        <w:t xml:space="preserve"> </w:t>
      </w:r>
      <w:r>
        <w:rPr>
          <w:w w:val="95"/>
        </w:rPr>
        <w:t>60</w:t>
      </w:r>
      <w:r>
        <w:rPr>
          <w:spacing w:val="185"/>
        </w:rPr>
        <w:t xml:space="preserve"> </w:t>
      </w:r>
      <w:r>
        <w:rPr>
          <w:w w:val="95"/>
        </w:rPr>
        <w:t>万元奖补。此后每次复评达到优</w:t>
      </w:r>
    </w:p>
    <w:p>
      <w:pPr>
        <w:pStyle w:val="5"/>
        <w:spacing w:before="150"/>
      </w:pPr>
      <w:r>
        <w:rPr>
          <w:spacing w:val="12"/>
          <w:w w:val="95"/>
        </w:rPr>
        <w:t xml:space="preserve">秀等次的，每个给予 </w:t>
      </w:r>
      <w:r>
        <w:rPr>
          <w:w w:val="95"/>
        </w:rPr>
        <w:t>10</w:t>
      </w:r>
      <w:r>
        <w:rPr>
          <w:spacing w:val="19"/>
          <w:w w:val="95"/>
        </w:rPr>
        <w:t xml:space="preserve"> 万元奖补。</w:t>
      </w:r>
      <w:r>
        <w:rPr>
          <w:w w:val="95"/>
        </w:rPr>
        <w:t>（2）被评为国家级示范</w:t>
      </w:r>
    </w:p>
    <w:p>
      <w:pPr>
        <w:pStyle w:val="5"/>
        <w:spacing w:before="149"/>
      </w:pPr>
      <w:r>
        <w:rPr>
          <w:spacing w:val="2"/>
          <w:w w:val="95"/>
        </w:rPr>
        <w:t xml:space="preserve">性创业孵化基地的，再给予一次性 </w:t>
      </w:r>
      <w:r>
        <w:rPr>
          <w:w w:val="95"/>
        </w:rPr>
        <w:t>60</w:t>
      </w:r>
      <w:r>
        <w:rPr>
          <w:spacing w:val="5"/>
          <w:w w:val="95"/>
        </w:rPr>
        <w:t xml:space="preserve"> 万元奖补。</w:t>
      </w:r>
    </w:p>
    <w:p>
      <w:pPr>
        <w:pStyle w:val="5"/>
        <w:spacing w:before="151" w:line="328" w:lineRule="auto"/>
        <w:ind w:right="275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（1）地级以上市人力资源社会保障部门推</w:t>
      </w:r>
      <w:r>
        <w:rPr>
          <w:spacing w:val="70"/>
          <w:w w:val="95"/>
        </w:rPr>
        <w:t xml:space="preserve"> </w:t>
      </w:r>
      <w:r>
        <w:rPr>
          <w:w w:val="95"/>
        </w:rPr>
        <w:t>荐函；（2）认定申请表及相关证明材料；（3）基地运行管</w:t>
      </w:r>
      <w:r>
        <w:rPr>
          <w:spacing w:val="1"/>
          <w:w w:val="95"/>
        </w:rPr>
        <w:t xml:space="preserve"> </w:t>
      </w:r>
      <w:r>
        <w:rPr>
          <w:w w:val="95"/>
        </w:rPr>
        <w:t>理绩效情况说明；（4）基地工商营业执照或经营主体资格</w:t>
      </w:r>
      <w:r>
        <w:rPr>
          <w:spacing w:val="92"/>
          <w:w w:val="95"/>
        </w:rPr>
        <w:t xml:space="preserve"> </w:t>
      </w:r>
      <w:r>
        <w:t>证明。</w:t>
      </w:r>
    </w:p>
    <w:p>
      <w:pPr>
        <w:pStyle w:val="2"/>
        <w:spacing w:before="212"/>
      </w:pPr>
      <w:bookmarkStart w:id="108" w:name="（五）返乡创业孵化基地奖补"/>
      <w:bookmarkEnd w:id="108"/>
      <w:bookmarkStart w:id="109" w:name="_bookmark60"/>
      <w:bookmarkEnd w:id="109"/>
      <w:r>
        <w:rPr>
          <w:w w:val="95"/>
        </w:rPr>
        <w:t>（五）返乡创业孵化基地奖补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返乡创业孵化基地。</w:t>
      </w:r>
    </w:p>
    <w:p>
      <w:pPr>
        <w:pStyle w:val="5"/>
        <w:spacing w:before="150" w:line="328" w:lineRule="auto"/>
        <w:ind w:right="280" w:firstLine="645"/>
      </w:pPr>
      <w:r>
        <w:rPr>
          <w:b/>
          <w:w w:val="95"/>
        </w:rPr>
        <w:t>申请条件：</w:t>
      </w:r>
      <w:r>
        <w:rPr>
          <w:w w:val="95"/>
        </w:rPr>
        <w:t>返乡创业孵化基地由江门市人力资源社会保</w:t>
      </w:r>
      <w:r>
        <w:rPr>
          <w:spacing w:val="1"/>
          <w:w w:val="95"/>
        </w:rPr>
        <w:t xml:space="preserve"> </w:t>
      </w:r>
      <w:r>
        <w:t>障局组织认定工作，认定条件为：</w:t>
      </w:r>
    </w:p>
    <w:p>
      <w:pPr>
        <w:pStyle w:val="12"/>
        <w:numPr>
          <w:ilvl w:val="0"/>
          <w:numId w:val="9"/>
        </w:numPr>
        <w:tabs>
          <w:tab w:val="left" w:pos="1087"/>
        </w:tabs>
        <w:spacing w:before="0" w:after="0" w:line="328" w:lineRule="auto"/>
        <w:ind w:left="120" w:right="277" w:firstLine="645"/>
        <w:jc w:val="both"/>
        <w:rPr>
          <w:sz w:val="32"/>
        </w:rPr>
      </w:pPr>
      <w:r>
        <w:rPr>
          <w:w w:val="95"/>
          <w:sz w:val="32"/>
        </w:rPr>
        <w:t>由政府批准设立或依法成立、以创业孵化为主营业务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的独立法人机构，无违法违纪行为和未了结的法律、经济纠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纷；</w:t>
      </w:r>
    </w:p>
    <w:p>
      <w:pPr>
        <w:pStyle w:val="12"/>
        <w:numPr>
          <w:ilvl w:val="0"/>
          <w:numId w:val="9"/>
        </w:numPr>
        <w:tabs>
          <w:tab w:val="left" w:pos="1092"/>
        </w:tabs>
        <w:spacing w:before="0" w:after="0" w:line="326" w:lineRule="auto"/>
        <w:ind w:left="120" w:right="277" w:firstLine="645"/>
        <w:jc w:val="left"/>
        <w:rPr>
          <w:sz w:val="32"/>
        </w:rPr>
      </w:pPr>
      <w:r>
        <w:rPr>
          <w:spacing w:val="72"/>
          <w:w w:val="95"/>
          <w:sz w:val="32"/>
        </w:rPr>
        <w:t xml:space="preserve">有 </w:t>
      </w:r>
      <w:r>
        <w:rPr>
          <w:w w:val="95"/>
          <w:sz w:val="32"/>
        </w:rPr>
        <w:t>15</w:t>
      </w:r>
      <w:r>
        <w:rPr>
          <w:spacing w:val="12"/>
          <w:w w:val="95"/>
          <w:sz w:val="32"/>
        </w:rPr>
        <w:t xml:space="preserve"> 户以上在孵创业实体</w:t>
      </w:r>
      <w:r>
        <w:rPr>
          <w:w w:val="95"/>
          <w:sz w:val="32"/>
        </w:rPr>
        <w:t>（注册地和办公场所须在基地场地内），创业孵化场所相对集中，可自主支配的创业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00" w:right="1520" w:bottom="1180" w:left="1680" w:header="0" w:footer="993" w:gutter="0"/>
        </w:sectPr>
      </w:pPr>
    </w:p>
    <w:p>
      <w:pPr>
        <w:pStyle w:val="5"/>
        <w:spacing w:before="32"/>
      </w:pPr>
      <w:r>
        <w:rPr>
          <w:spacing w:val="6"/>
          <w:w w:val="95"/>
        </w:rPr>
        <w:t xml:space="preserve">孵化场地面积不小于 </w:t>
      </w:r>
      <w:r>
        <w:rPr>
          <w:w w:val="95"/>
        </w:rPr>
        <w:t>600 平方米，属非自有物业的，须保证</w:t>
      </w:r>
    </w:p>
    <w:p>
      <w:pPr>
        <w:pStyle w:val="5"/>
        <w:spacing w:before="149"/>
      </w:pPr>
      <w:r>
        <w:rPr>
          <w:spacing w:val="-1"/>
          <w:w w:val="95"/>
        </w:rPr>
        <w:t xml:space="preserve">对物业拥有 </w:t>
      </w:r>
      <w:r>
        <w:rPr>
          <w:w w:val="95"/>
        </w:rPr>
        <w:t>3</w:t>
      </w:r>
      <w:r>
        <w:rPr>
          <w:spacing w:val="-2"/>
          <w:w w:val="95"/>
        </w:rPr>
        <w:t xml:space="preserve"> 年以上自主支配权；</w:t>
      </w:r>
    </w:p>
    <w:p>
      <w:pPr>
        <w:pStyle w:val="12"/>
        <w:numPr>
          <w:ilvl w:val="0"/>
          <w:numId w:val="9"/>
        </w:numPr>
        <w:tabs>
          <w:tab w:val="left" w:pos="1087"/>
        </w:tabs>
        <w:spacing w:before="149" w:after="0" w:line="328" w:lineRule="auto"/>
        <w:ind w:left="120" w:right="280" w:firstLine="645"/>
        <w:jc w:val="left"/>
        <w:rPr>
          <w:sz w:val="32"/>
        </w:rPr>
      </w:pPr>
      <w:r>
        <w:rPr>
          <w:w w:val="95"/>
          <w:sz w:val="32"/>
        </w:rPr>
        <w:t>设立专门的运营管理机构或部门，有较为完善的管理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制度，拥有专职服务管理团队和聘任的创业导师；</w:t>
      </w:r>
    </w:p>
    <w:p>
      <w:pPr>
        <w:pStyle w:val="12"/>
        <w:numPr>
          <w:ilvl w:val="0"/>
          <w:numId w:val="9"/>
        </w:numPr>
        <w:tabs>
          <w:tab w:val="left" w:pos="1092"/>
        </w:tabs>
        <w:spacing w:before="0" w:after="0" w:line="328" w:lineRule="auto"/>
        <w:ind w:left="120" w:right="277" w:firstLine="645"/>
        <w:jc w:val="both"/>
        <w:rPr>
          <w:sz w:val="32"/>
        </w:rPr>
      </w:pPr>
      <w:r>
        <w:rPr>
          <w:w w:val="95"/>
          <w:sz w:val="32"/>
        </w:rPr>
        <w:t>基地在开展返乡创业人员</w:t>
      </w:r>
      <w:r>
        <w:fldChar w:fldCharType="begin"/>
      </w:r>
      <w:r>
        <w:instrText xml:space="preserve"> HYPERLINK \l "_bookmark62" </w:instrText>
      </w:r>
      <w:r>
        <w:fldChar w:fldCharType="separate"/>
      </w:r>
      <w:r>
        <w:rPr>
          <w:w w:val="95"/>
          <w:position w:val="16"/>
          <w:sz w:val="16"/>
        </w:rPr>
        <w:t>13</w:t>
      </w:r>
      <w:r>
        <w:rPr>
          <w:w w:val="95"/>
          <w:position w:val="16"/>
          <w:sz w:val="16"/>
        </w:rPr>
        <w:fldChar w:fldCharType="end"/>
      </w:r>
      <w:r>
        <w:rPr>
          <w:w w:val="95"/>
          <w:sz w:val="32"/>
        </w:rPr>
        <w:t>群体创业服务方面成效显</w:t>
      </w:r>
      <w:r>
        <w:rPr>
          <w:spacing w:val="46"/>
          <w:w w:val="95"/>
          <w:sz w:val="32"/>
        </w:rPr>
        <w:t xml:space="preserve"> </w:t>
      </w:r>
      <w:r>
        <w:rPr>
          <w:spacing w:val="25"/>
          <w:w w:val="95"/>
          <w:sz w:val="32"/>
        </w:rPr>
        <w:t xml:space="preserve">著，有 </w:t>
      </w:r>
      <w:r>
        <w:rPr>
          <w:w w:val="95"/>
          <w:sz w:val="32"/>
        </w:rPr>
        <w:t>5 户以上典型返乡创业人员创业案例。返乡创业人员</w:t>
      </w:r>
      <w:r>
        <w:rPr>
          <w:spacing w:val="11"/>
          <w:w w:val="95"/>
          <w:sz w:val="32"/>
        </w:rPr>
        <w:t>是指在孵创业实体的法定代表人或主要负责人或团队成员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属于返乡创业人员。</w:t>
      </w:r>
    </w:p>
    <w:p>
      <w:pPr>
        <w:spacing w:before="0" w:line="402" w:lineRule="exact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15"/>
          <w:w w:val="95"/>
          <w:sz w:val="32"/>
        </w:rPr>
        <w:t xml:space="preserve">一次性 </w:t>
      </w:r>
      <w:r>
        <w:rPr>
          <w:w w:val="95"/>
          <w:sz w:val="32"/>
        </w:rPr>
        <w:t>10</w:t>
      </w:r>
      <w:r>
        <w:rPr>
          <w:spacing w:val="8"/>
          <w:w w:val="95"/>
          <w:sz w:val="32"/>
        </w:rPr>
        <w:t xml:space="preserve"> 万元奖补。</w:t>
      </w:r>
    </w:p>
    <w:p>
      <w:pPr>
        <w:pStyle w:val="5"/>
        <w:spacing w:before="127"/>
        <w:ind w:left="760"/>
      </w:pPr>
      <w:r>
        <w:rPr>
          <w:b/>
          <w:w w:val="95"/>
        </w:rPr>
        <w:t>申请材料：</w:t>
      </w:r>
      <w:r>
        <w:rPr>
          <w:w w:val="95"/>
        </w:rPr>
        <w:t>（1）认定申请表；（2）在孵创业实体名册；</w:t>
      </w:r>
    </w:p>
    <w:p>
      <w:pPr>
        <w:pStyle w:val="5"/>
        <w:spacing w:before="214" w:line="364" w:lineRule="auto"/>
        <w:ind w:right="118"/>
      </w:pPr>
      <w:r>
        <w:t>（3）基地返乡创业人员名册；（4）自评报告；（5）基地</w:t>
      </w:r>
      <w:r>
        <w:rPr>
          <w:spacing w:val="1"/>
        </w:rPr>
        <w:t xml:space="preserve"> </w:t>
      </w:r>
      <w:r>
        <w:rPr>
          <w:w w:val="95"/>
        </w:rPr>
        <w:t>管理制度、项目准入评估和退出制度、孵化服务指南；（6）</w:t>
      </w:r>
      <w:r>
        <w:rPr>
          <w:spacing w:val="1"/>
          <w:w w:val="95"/>
        </w:rPr>
        <w:t xml:space="preserve"> </w:t>
      </w:r>
      <w:r>
        <w:t>申请单位的房产权证或租赁合同等原件和复印件；（7）返乡创业人员的身份证和户口本复印件；（8）属于外出求学后返乡创业的人员，提交毕业证书复印件；属于外出务工后返乡创业的人员，提交在外地就业的就业创业证或社保缴纳清单。</w:t>
      </w:r>
    </w:p>
    <w:p>
      <w:pPr>
        <w:pStyle w:val="2"/>
        <w:spacing w:before="247"/>
      </w:pPr>
      <w:bookmarkStart w:id="110" w:name="_bookmark61"/>
      <w:bookmarkEnd w:id="110"/>
      <w:bookmarkStart w:id="111" w:name="（六）人力资源服务诚信示范机构奖补"/>
      <w:bookmarkEnd w:id="111"/>
      <w:r>
        <w:rPr>
          <w:w w:val="95"/>
        </w:rPr>
        <w:t>（六）人力资源服务诚信示范机构奖补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人力资源服务机构。</w:t>
      </w:r>
    </w:p>
    <w:p>
      <w:pPr>
        <w:pStyle w:val="5"/>
        <w:spacing w:before="149" w:line="326" w:lineRule="auto"/>
        <w:ind w:right="277" w:firstLine="645"/>
      </w:pPr>
      <w:r>
        <w:rPr>
          <w:b/>
          <w:w w:val="95"/>
        </w:rPr>
        <w:t>申请条件：</w:t>
      </w:r>
      <w:r>
        <w:rPr>
          <w:w w:val="95"/>
        </w:rPr>
        <w:t>我市人力资源服务机构被评为国家、省“人</w:t>
      </w:r>
      <w:r>
        <w:rPr>
          <w:spacing w:val="1"/>
          <w:w w:val="95"/>
        </w:rPr>
        <w:t xml:space="preserve"> </w:t>
      </w:r>
      <w:r>
        <w:t>力资源服务诚信示范机构”。</w:t>
      </w:r>
    </w:p>
    <w:p>
      <w:pPr>
        <w:pStyle w:val="5"/>
        <w:spacing w:before="1"/>
        <w:ind w:left="0"/>
        <w:rPr>
          <w:sz w:val="45"/>
        </w:rPr>
      </w:pPr>
    </w:p>
    <w:p>
      <w:pPr>
        <w:spacing w:before="0" w:line="242" w:lineRule="auto"/>
        <w:ind w:left="120" w:right="277" w:firstLine="0"/>
        <w:jc w:val="left"/>
        <w:rPr>
          <w:sz w:val="18"/>
        </w:rPr>
      </w:pPr>
      <w:r>
        <w:rPr>
          <w:rFonts w:ascii="Times New Roman" w:eastAsia="Times New Roman"/>
          <w:sz w:val="18"/>
          <w:vertAlign w:val="superscript"/>
        </w:rPr>
        <w:t>13</w:t>
      </w:r>
      <w:r>
        <w:rPr>
          <w:rFonts w:ascii="Times New Roman" w:eastAsia="Times New Roman"/>
          <w:spacing w:val="28"/>
          <w:sz w:val="18"/>
          <w:vertAlign w:val="baseline"/>
        </w:rPr>
        <w:t xml:space="preserve"> </w:t>
      </w:r>
      <w:bookmarkStart w:id="112" w:name="_bookmark62"/>
      <w:bookmarkEnd w:id="112"/>
      <w:r>
        <w:rPr>
          <w:sz w:val="18"/>
          <w:vertAlign w:val="baseline"/>
        </w:rPr>
        <w:t>返乡创业人员的范围为符合以下条件之一：（1）在江门市所辖乡镇创业的各类劳动者；（2）具有江门市户籍，外出求学或务工后返回江门市创业的劳动者。</w:t>
      </w:r>
    </w:p>
    <w:p>
      <w:pPr>
        <w:spacing w:after="0" w:line="242" w:lineRule="auto"/>
        <w:jc w:val="left"/>
        <w:rPr>
          <w:sz w:val="18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119" w:firstLine="640"/>
      </w:pPr>
      <w:r>
        <w:rPr>
          <w:b/>
        </w:rPr>
        <w:t>补贴标准及期限：</w:t>
      </w:r>
      <w:r>
        <w:t>对被评为国家、省“人力资源服务诚</w:t>
      </w:r>
      <w:r>
        <w:rPr>
          <w:spacing w:val="4"/>
          <w:w w:val="95"/>
        </w:rPr>
        <w:t xml:space="preserve">信示范机构”的人力资源服务机构分别一次性奖补 </w:t>
      </w:r>
      <w:r>
        <w:rPr>
          <w:w w:val="95"/>
        </w:rPr>
        <w:t>50</w:t>
      </w:r>
      <w:r>
        <w:rPr>
          <w:spacing w:val="24"/>
          <w:w w:val="95"/>
        </w:rPr>
        <w:t xml:space="preserve"> 万元、</w:t>
      </w:r>
    </w:p>
    <w:p>
      <w:pPr>
        <w:pStyle w:val="5"/>
        <w:spacing w:before="3" w:line="328" w:lineRule="auto"/>
        <w:ind w:right="277"/>
      </w:pPr>
      <w:r>
        <w:rPr>
          <w:w w:val="95"/>
        </w:rPr>
        <w:t>20</w:t>
      </w:r>
      <w:r>
        <w:rPr>
          <w:spacing w:val="1"/>
          <w:w w:val="95"/>
        </w:rPr>
        <w:t xml:space="preserve"> 万元。根据此奖补标准，我市予以 </w:t>
      </w:r>
      <w:r>
        <w:rPr>
          <w:w w:val="95"/>
        </w:rPr>
        <w:t>1:1 配套奖励。同一家</w:t>
      </w:r>
      <w:r>
        <w:t>人力资源服务机构只能享受一次补贴，不得重复享受。</w:t>
      </w:r>
    </w:p>
    <w:p>
      <w:pPr>
        <w:pStyle w:val="5"/>
        <w:spacing w:line="386" w:lineRule="exact"/>
        <w:ind w:left="760"/>
      </w:pPr>
      <w:r>
        <w:rPr>
          <w:b/>
          <w:w w:val="95"/>
        </w:rPr>
        <w:t>申请材料：</w:t>
      </w:r>
      <w:r>
        <w:rPr>
          <w:w w:val="95"/>
        </w:rPr>
        <w:t>（1）评选申请表；（2）人力资源服务机构</w:t>
      </w:r>
    </w:p>
    <w:p>
      <w:pPr>
        <w:pStyle w:val="5"/>
        <w:spacing w:before="214" w:line="364" w:lineRule="auto"/>
        <w:ind w:right="275"/>
      </w:pPr>
      <w:r>
        <w:rPr>
          <w:w w:val="95"/>
        </w:rPr>
        <w:t>综合情况表；（3）人力资源服务机构基本情况表；（4）经</w:t>
      </w:r>
      <w:r>
        <w:rPr>
          <w:spacing w:val="1"/>
          <w:w w:val="95"/>
        </w:rPr>
        <w:t xml:space="preserve"> </w:t>
      </w:r>
      <w:r>
        <w:t>营场地合法使用证明复印件；（5）专职工作人员明细表。</w:t>
      </w:r>
    </w:p>
    <w:p>
      <w:pPr>
        <w:pStyle w:val="2"/>
        <w:spacing w:before="242"/>
      </w:pPr>
      <w:bookmarkStart w:id="113" w:name="（七）人力资源服务产业园奖补"/>
      <w:bookmarkEnd w:id="113"/>
      <w:bookmarkStart w:id="114" w:name="_bookmark63"/>
      <w:bookmarkEnd w:id="114"/>
      <w:r>
        <w:rPr>
          <w:w w:val="95"/>
        </w:rPr>
        <w:t>（七）人力资源服务产业园奖补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人力资源服务产业园。</w:t>
      </w:r>
    </w:p>
    <w:p>
      <w:pPr>
        <w:spacing w:before="150" w:line="328" w:lineRule="auto"/>
        <w:ind w:left="760" w:right="253" w:firstLine="4"/>
        <w:jc w:val="left"/>
        <w:rPr>
          <w:sz w:val="32"/>
        </w:rPr>
      </w:pP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被评为省级或国家级人力资源服务产业园。</w:t>
      </w:r>
      <w:r>
        <w:rPr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补贴标准及期限：</w:t>
      </w:r>
      <w:r>
        <w:rPr>
          <w:w w:val="95"/>
          <w:sz w:val="32"/>
        </w:rPr>
        <w:t>（1）对被评为省级人力资源服务产</w:t>
      </w:r>
    </w:p>
    <w:p>
      <w:pPr>
        <w:pStyle w:val="5"/>
        <w:spacing w:line="407" w:lineRule="exact"/>
      </w:pPr>
      <w:r>
        <w:rPr>
          <w:w w:val="95"/>
        </w:rPr>
        <w:t>业园的，每个给予</w:t>
      </w:r>
      <w:r>
        <w:rPr>
          <w:spacing w:val="189"/>
        </w:rPr>
        <w:t xml:space="preserve"> </w:t>
      </w:r>
      <w:r>
        <w:rPr>
          <w:w w:val="95"/>
        </w:rPr>
        <w:t>100</w:t>
      </w:r>
      <w:r>
        <w:rPr>
          <w:spacing w:val="185"/>
        </w:rPr>
        <w:t xml:space="preserve"> </w:t>
      </w:r>
      <w:r>
        <w:rPr>
          <w:w w:val="95"/>
        </w:rPr>
        <w:t>万元一次性奖补；（2）对被评为国</w:t>
      </w:r>
    </w:p>
    <w:p>
      <w:pPr>
        <w:pStyle w:val="5"/>
        <w:spacing w:before="149" w:line="316" w:lineRule="auto"/>
        <w:ind w:left="760" w:right="256" w:hanging="641"/>
      </w:pPr>
      <w:r>
        <w:rPr>
          <w:spacing w:val="4"/>
          <w:w w:val="95"/>
        </w:rPr>
        <w:t xml:space="preserve">家级人力资源服务产业园的，每个给予 </w:t>
      </w:r>
      <w:r>
        <w:rPr>
          <w:w w:val="95"/>
        </w:rPr>
        <w:t>200</w:t>
      </w:r>
      <w:r>
        <w:rPr>
          <w:spacing w:val="7"/>
          <w:w w:val="95"/>
        </w:rPr>
        <w:t xml:space="preserve"> 万元一次性奖补</w:t>
      </w:r>
      <w:r>
        <w:rPr>
          <w:b/>
          <w:w w:val="95"/>
        </w:rPr>
        <w:t>申请材料：</w:t>
      </w:r>
      <w:r>
        <w:rPr>
          <w:w w:val="95"/>
        </w:rPr>
        <w:t>（1）申请报告；（2）园区建设发展规划；</w:t>
      </w:r>
    </w:p>
    <w:p>
      <w:pPr>
        <w:pStyle w:val="5"/>
        <w:spacing w:before="81" w:line="364" w:lineRule="auto"/>
        <w:ind w:right="118"/>
      </w:pPr>
      <w:r>
        <w:rPr>
          <w:w w:val="95"/>
        </w:rPr>
        <w:t>（3）园区管理和运行情况；（4）入驻机构的相关材料；（5）</w:t>
      </w:r>
      <w:r>
        <w:rPr>
          <w:spacing w:val="-149"/>
          <w:w w:val="95"/>
        </w:rPr>
        <w:t xml:space="preserve"> </w:t>
      </w:r>
      <w:r>
        <w:t>其他需要出具的相关材料。</w:t>
      </w:r>
    </w:p>
    <w:p>
      <w:pPr>
        <w:pStyle w:val="2"/>
        <w:spacing w:before="243"/>
      </w:pPr>
      <w:bookmarkStart w:id="115" w:name="（八）职业介绍补贴"/>
      <w:bookmarkEnd w:id="115"/>
      <w:bookmarkStart w:id="116" w:name="_bookmark64"/>
      <w:bookmarkEnd w:id="116"/>
      <w:r>
        <w:rPr>
          <w:w w:val="95"/>
        </w:rPr>
        <w:t>（八）职业介绍补贴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/>
        <w:ind w:left="765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符合条件的人力资源服务机构。</w:t>
      </w:r>
    </w:p>
    <w:p>
      <w:pPr>
        <w:pStyle w:val="5"/>
        <w:spacing w:before="149" w:line="328" w:lineRule="auto"/>
        <w:ind w:right="277" w:firstLine="645"/>
        <w:jc w:val="both"/>
      </w:pPr>
      <w:r>
        <w:rPr>
          <w:b/>
          <w:w w:val="95"/>
        </w:rPr>
        <w:t>申请条件：</w:t>
      </w:r>
      <w:r>
        <w:rPr>
          <w:w w:val="95"/>
        </w:rPr>
        <w:t>（1）经营性人力资源服务机构推荐劳动者</w:t>
      </w:r>
      <w:r>
        <w:rPr>
          <w:spacing w:val="63"/>
          <w:w w:val="95"/>
        </w:rPr>
        <w:t xml:space="preserve"> </w:t>
      </w:r>
      <w:r>
        <w:rPr>
          <w:w w:val="95"/>
        </w:rPr>
        <w:t>到机构所在地重点用工企业、高新技术企业就业；（2）劳</w:t>
      </w:r>
      <w:r>
        <w:rPr>
          <w:spacing w:val="106"/>
          <w:w w:val="95"/>
        </w:rPr>
        <w:t xml:space="preserve"> </w:t>
      </w:r>
      <w:r>
        <w:rPr>
          <w:spacing w:val="-6"/>
          <w:w w:val="95"/>
        </w:rPr>
        <w:t xml:space="preserve">动者在被推荐企业稳定就业 </w:t>
      </w:r>
      <w:r>
        <w:rPr>
          <w:w w:val="95"/>
        </w:rPr>
        <w:t>6</w:t>
      </w:r>
      <w:r>
        <w:rPr>
          <w:spacing w:val="-12"/>
          <w:w w:val="95"/>
        </w:rPr>
        <w:t xml:space="preserve"> 个月以上。</w:t>
      </w:r>
    </w:p>
    <w:p>
      <w:pPr>
        <w:spacing w:before="0" w:line="405" w:lineRule="exact"/>
        <w:ind w:left="760" w:right="0" w:firstLine="0"/>
        <w:jc w:val="both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10"/>
          <w:w w:val="95"/>
          <w:sz w:val="32"/>
        </w:rPr>
        <w:t xml:space="preserve">每人 </w:t>
      </w:r>
      <w:r>
        <w:rPr>
          <w:w w:val="95"/>
          <w:sz w:val="32"/>
        </w:rPr>
        <w:t>400</w:t>
      </w:r>
      <w:r>
        <w:rPr>
          <w:spacing w:val="10"/>
          <w:w w:val="95"/>
          <w:sz w:val="32"/>
        </w:rPr>
        <w:t xml:space="preserve"> 元。</w:t>
      </w:r>
    </w:p>
    <w:p>
      <w:pPr>
        <w:spacing w:after="0" w:line="405" w:lineRule="exact"/>
        <w:jc w:val="both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6" w:lineRule="auto"/>
        <w:ind w:right="265" w:firstLine="640"/>
      </w:pPr>
      <w:r>
        <w:rPr>
          <w:b/>
          <w:w w:val="95"/>
        </w:rPr>
        <w:t>申请材料：</w:t>
      </w:r>
      <w:r>
        <w:rPr>
          <w:w w:val="95"/>
        </w:rPr>
        <w:t>（1）被推荐人员身份证；（2）被推荐人员</w:t>
      </w:r>
      <w:r>
        <w:rPr>
          <w:spacing w:val="1"/>
          <w:w w:val="95"/>
        </w:rPr>
        <w:t xml:space="preserve"> </w:t>
      </w:r>
      <w:r>
        <w:rPr>
          <w:w w:val="95"/>
        </w:rPr>
        <w:t>签名确认的职业介绍推荐信或相关用工企业出具的确认函；</w:t>
      </w:r>
    </w:p>
    <w:p>
      <w:pPr>
        <w:pStyle w:val="12"/>
        <w:numPr>
          <w:ilvl w:val="0"/>
          <w:numId w:val="10"/>
        </w:numPr>
        <w:tabs>
          <w:tab w:val="left" w:pos="920"/>
        </w:tabs>
        <w:spacing w:before="3" w:after="0" w:line="240" w:lineRule="auto"/>
        <w:ind w:left="920" w:right="0" w:hanging="800"/>
        <w:jc w:val="left"/>
        <w:rPr>
          <w:sz w:val="32"/>
        </w:rPr>
      </w:pPr>
      <w:r>
        <w:rPr>
          <w:sz w:val="32"/>
        </w:rPr>
        <w:t>人力资源服务机构银行账户。</w:t>
      </w:r>
    </w:p>
    <w:p>
      <w:pPr>
        <w:pStyle w:val="5"/>
        <w:spacing w:before="151"/>
        <w:ind w:left="760"/>
      </w:pPr>
      <w:r>
        <w:rPr>
          <w:b/>
          <w:w w:val="95"/>
        </w:rPr>
        <w:t>申请说明：</w:t>
      </w:r>
      <w:r>
        <w:rPr>
          <w:spacing w:val="6"/>
          <w:w w:val="95"/>
        </w:rPr>
        <w:t xml:space="preserve">补贴对象应于相关人员稳定就业满 </w:t>
      </w:r>
      <w:r>
        <w:rPr>
          <w:w w:val="95"/>
        </w:rPr>
        <w:t>6</w:t>
      </w:r>
      <w:r>
        <w:rPr>
          <w:spacing w:val="24"/>
          <w:w w:val="95"/>
        </w:rPr>
        <w:t xml:space="preserve"> 个月之</w:t>
      </w:r>
    </w:p>
    <w:p>
      <w:pPr>
        <w:pStyle w:val="5"/>
        <w:spacing w:before="149" w:line="326" w:lineRule="auto"/>
        <w:ind w:right="280"/>
      </w:pPr>
      <w:r>
        <w:rPr>
          <w:spacing w:val="34"/>
          <w:w w:val="95"/>
        </w:rPr>
        <w:t xml:space="preserve">日起 </w:t>
      </w:r>
      <w:r>
        <w:rPr>
          <w:w w:val="95"/>
        </w:rPr>
        <w:t>6 个月内，向机构所在地县级人力资源社会保障部门提</w:t>
      </w:r>
      <w:r>
        <w:t>出补贴申请。</w:t>
      </w:r>
    </w:p>
    <w:p>
      <w:pPr>
        <w:pStyle w:val="2"/>
        <w:spacing w:before="225"/>
      </w:pPr>
      <w:bookmarkStart w:id="117" w:name="（九）劳务协作补贴"/>
      <w:bookmarkEnd w:id="117"/>
      <w:bookmarkStart w:id="118" w:name="_bookmark65"/>
      <w:bookmarkEnd w:id="118"/>
      <w:r>
        <w:rPr>
          <w:w w:val="95"/>
        </w:rPr>
        <w:t>（九）劳务协作补贴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1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经营性人力资源服务机构。</w:t>
      </w:r>
    </w:p>
    <w:p>
      <w:pPr>
        <w:pStyle w:val="5"/>
        <w:spacing w:before="149" w:line="328" w:lineRule="auto"/>
        <w:ind w:right="265" w:firstLine="640"/>
        <w:jc w:val="both"/>
      </w:pPr>
      <w:r>
        <w:rPr>
          <w:b/>
          <w:w w:val="95"/>
        </w:rPr>
        <w:t>补贴条件：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）经营性人力资源服务机构介绍非本市</w:t>
      </w:r>
      <w:r>
        <w:rPr>
          <w:spacing w:val="80"/>
          <w:w w:val="95"/>
        </w:rPr>
        <w:t xml:space="preserve"> </w:t>
      </w:r>
      <w:r>
        <w:rPr>
          <w:w w:val="95"/>
        </w:rPr>
        <w:t>户籍劳动力到我市规模以上工业企业就业；（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）被介绍劳</w:t>
      </w:r>
      <w:r>
        <w:rPr>
          <w:spacing w:val="118"/>
          <w:w w:val="95"/>
        </w:rPr>
        <w:t xml:space="preserve"> </w:t>
      </w:r>
      <w:r>
        <w:rPr>
          <w:w w:val="95"/>
        </w:rPr>
        <w:t>动者之前没有在江门市就业或创业（具体为没有以下情形：</w:t>
      </w:r>
      <w:r>
        <w:rPr>
          <w:spacing w:val="1"/>
          <w:w w:val="95"/>
        </w:rPr>
        <w:t xml:space="preserve"> </w:t>
      </w:r>
      <w:r>
        <w:rPr>
          <w:w w:val="95"/>
        </w:rPr>
        <w:t>参加社会保险、就业登记、登记注册创业主体）；（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）被</w:t>
      </w:r>
      <w:r>
        <w:rPr>
          <w:spacing w:val="118"/>
          <w:w w:val="95"/>
        </w:rPr>
        <w:t xml:space="preserve"> </w:t>
      </w:r>
      <w:r>
        <w:rPr>
          <w:spacing w:val="3"/>
          <w:w w:val="95"/>
        </w:rPr>
        <w:t xml:space="preserve">介绍劳动者在我市规模以上工业企业就业并缴纳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13"/>
          <w:w w:val="95"/>
        </w:rPr>
        <w:t xml:space="preserve"> </w:t>
      </w:r>
      <w:r>
        <w:rPr>
          <w:w w:val="95"/>
        </w:rPr>
        <w:t>个月以上</w:t>
      </w:r>
      <w:r>
        <w:t>社会保险费。</w:t>
      </w:r>
    </w:p>
    <w:p>
      <w:pPr>
        <w:pStyle w:val="5"/>
        <w:spacing w:line="400" w:lineRule="exact"/>
        <w:ind w:left="760"/>
        <w:jc w:val="both"/>
      </w:pPr>
      <w:r>
        <w:rPr>
          <w:b/>
          <w:w w:val="95"/>
        </w:rPr>
        <w:t>补贴标准：</w:t>
      </w:r>
      <w:r>
        <w:rPr>
          <w:spacing w:val="33"/>
          <w:w w:val="95"/>
        </w:rPr>
        <w:t xml:space="preserve">每人 </w:t>
      </w:r>
      <w:r>
        <w:rPr>
          <w:rFonts w:ascii="Times New Roman" w:eastAsia="Times New Roman"/>
          <w:w w:val="95"/>
        </w:rPr>
        <w:t>400</w:t>
      </w:r>
      <w:r>
        <w:rPr>
          <w:rFonts w:ascii="Times New Roman" w:eastAsia="Times New Roman"/>
          <w:spacing w:val="170"/>
        </w:rPr>
        <w:t xml:space="preserve"> </w:t>
      </w:r>
      <w:r>
        <w:rPr>
          <w:w w:val="95"/>
        </w:rPr>
        <w:t>元，对自然年度内累计成功介绍人</w:t>
      </w:r>
    </w:p>
    <w:p>
      <w:pPr>
        <w:pStyle w:val="5"/>
        <w:spacing w:before="149"/>
        <w:rPr>
          <w:rFonts w:ascii="Times New Roman" w:eastAsia="Times New Roman"/>
        </w:rPr>
      </w:pPr>
      <w:r>
        <w:rPr>
          <w:spacing w:val="20"/>
          <w:w w:val="95"/>
        </w:rPr>
        <w:t xml:space="preserve">数达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27"/>
        </w:rPr>
        <w:t xml:space="preserve"> </w:t>
      </w:r>
      <w:r>
        <w:rPr>
          <w:spacing w:val="2"/>
          <w:w w:val="95"/>
        </w:rPr>
        <w:t xml:space="preserve">人以上的，年度内成功介绍人员标准均上浮为 </w:t>
      </w:r>
      <w:r>
        <w:rPr>
          <w:rFonts w:ascii="Times New Roman" w:eastAsia="Times New Roman"/>
          <w:w w:val="95"/>
        </w:rPr>
        <w:t>500</w:t>
      </w:r>
    </w:p>
    <w:p>
      <w:pPr>
        <w:pStyle w:val="5"/>
        <w:spacing w:before="152"/>
      </w:pPr>
      <w:r>
        <w:rPr>
          <w:w w:val="95"/>
        </w:rPr>
        <w:t>元</w:t>
      </w:r>
      <w:r>
        <w:rPr>
          <w:rFonts w:ascii="Times New Roman" w:eastAsia="Times New Roman"/>
          <w:w w:val="95"/>
        </w:rPr>
        <w:t>/</w:t>
      </w:r>
      <w:r>
        <w:rPr>
          <w:spacing w:val="-3"/>
          <w:w w:val="95"/>
        </w:rPr>
        <w:t xml:space="preserve">人，累计成功介绍人数 </w:t>
      </w:r>
      <w:r>
        <w:rPr>
          <w:rFonts w:ascii="Times New Roman" w:eastAsia="Times New Roman"/>
          <w:w w:val="95"/>
        </w:rPr>
        <w:t>300</w:t>
      </w:r>
      <w:r>
        <w:rPr>
          <w:rFonts w:ascii="Times New Roman" w:eastAsia="Times New Roman"/>
          <w:spacing w:val="120"/>
        </w:rPr>
        <w:t xml:space="preserve"> </w:t>
      </w:r>
      <w:r>
        <w:rPr>
          <w:w w:val="95"/>
        </w:rPr>
        <w:t>人以上的，年度内成功介绍人</w:t>
      </w:r>
    </w:p>
    <w:p>
      <w:pPr>
        <w:pStyle w:val="5"/>
        <w:spacing w:before="149"/>
      </w:pPr>
      <w:r>
        <w:rPr>
          <w:spacing w:val="2"/>
          <w:w w:val="95"/>
        </w:rPr>
        <w:t xml:space="preserve">员标准均上浮为 </w:t>
      </w:r>
      <w:r>
        <w:rPr>
          <w:rFonts w:ascii="Times New Roman" w:eastAsia="Times New Roman"/>
          <w:w w:val="95"/>
        </w:rPr>
        <w:t>600</w:t>
      </w:r>
      <w:r>
        <w:rPr>
          <w:rFonts w:ascii="Times New Roman" w:eastAsia="Times New Roman"/>
          <w:spacing w:val="89"/>
        </w:rPr>
        <w:t xml:space="preserve"> </w:t>
      </w:r>
      <w:r>
        <w:rPr>
          <w:w w:val="95"/>
        </w:rPr>
        <w:t>元</w:t>
      </w:r>
      <w:r>
        <w:rPr>
          <w:rFonts w:ascii="Times New Roman" w:eastAsia="Times New Roman"/>
          <w:w w:val="95"/>
        </w:rPr>
        <w:t>/</w:t>
      </w:r>
      <w:r>
        <w:rPr>
          <w:w w:val="95"/>
        </w:rPr>
        <w:t>人。</w:t>
      </w:r>
    </w:p>
    <w:p>
      <w:pPr>
        <w:pStyle w:val="5"/>
        <w:spacing w:before="149" w:line="328" w:lineRule="auto"/>
        <w:ind w:right="274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）被推荐人员身份证及户口簿；（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）被</w:t>
      </w:r>
      <w:r>
        <w:rPr>
          <w:spacing w:val="1"/>
          <w:w w:val="95"/>
        </w:rPr>
        <w:t xml:space="preserve"> </w:t>
      </w:r>
      <w:r>
        <w:rPr>
          <w:spacing w:val="11"/>
          <w:w w:val="95"/>
        </w:rPr>
        <w:t>推荐人员签名确认的职业介绍推荐信或相关用工企业出具</w:t>
      </w:r>
      <w:r>
        <w:rPr>
          <w:spacing w:val="1"/>
          <w:w w:val="95"/>
        </w:rPr>
        <w:t xml:space="preserve"> </w:t>
      </w:r>
      <w:r>
        <w:rPr>
          <w:w w:val="95"/>
        </w:rPr>
        <w:t>的确认函；（</w:t>
      </w:r>
      <w:r>
        <w:rPr>
          <w:rFonts w:ascii="Times New Roman" w:eastAsia="Times New Roman"/>
          <w:w w:val="95"/>
        </w:rPr>
        <w:t>3</w:t>
      </w:r>
      <w:r>
        <w:rPr>
          <w:w w:val="95"/>
        </w:rPr>
        <w:t>）人力资源服务资质信息；（</w:t>
      </w:r>
      <w:r>
        <w:rPr>
          <w:rFonts w:ascii="Times New Roman" w:eastAsia="Times New Roman"/>
          <w:w w:val="95"/>
        </w:rPr>
        <w:t>4</w:t>
      </w:r>
      <w:r>
        <w:rPr>
          <w:w w:val="95"/>
        </w:rPr>
        <w:t>）人力资源服</w:t>
      </w:r>
      <w:r>
        <w:rPr>
          <w:spacing w:val="1"/>
          <w:w w:val="95"/>
        </w:rPr>
        <w:t xml:space="preserve"> </w:t>
      </w:r>
      <w:r>
        <w:t>务机构银行账户。</w:t>
      </w:r>
    </w:p>
    <w:p>
      <w:pPr>
        <w:spacing w:before="0" w:line="405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申请程序：</w:t>
      </w:r>
      <w:r>
        <w:rPr>
          <w:w w:val="95"/>
          <w:sz w:val="32"/>
        </w:rPr>
        <w:t>人力资源服务机构应按自然年度向机构所在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5"/>
        <w:spacing w:before="32" w:line="328" w:lineRule="auto"/>
        <w:ind w:right="280"/>
        <w:jc w:val="both"/>
      </w:pPr>
      <w:r>
        <w:rPr>
          <w:w w:val="95"/>
        </w:rPr>
        <w:t>地人力资源社会保障部门提出补贴申请，且本自然年度产生</w:t>
      </w:r>
      <w:r>
        <w:rPr>
          <w:spacing w:val="1"/>
          <w:w w:val="95"/>
        </w:rPr>
        <w:t xml:space="preserve"> </w:t>
      </w:r>
      <w:r>
        <w:rPr>
          <w:w w:val="95"/>
        </w:rPr>
        <w:t>的劳务协作补贴应在下个自然年度第一季度内提出申请。本</w:t>
      </w:r>
      <w:r>
        <w:rPr>
          <w:spacing w:val="1"/>
          <w:w w:val="95"/>
        </w:rPr>
        <w:t xml:space="preserve"> </w:t>
      </w:r>
      <w:r>
        <w:rPr>
          <w:w w:val="95"/>
        </w:rPr>
        <w:t>补贴与职业介绍补贴、疫情防控期职业介绍补贴不得叠加享</w:t>
      </w:r>
      <w:r>
        <w:rPr>
          <w:spacing w:val="1"/>
          <w:w w:val="95"/>
        </w:rPr>
        <w:t xml:space="preserve"> </w:t>
      </w:r>
      <w:r>
        <w:t>受。</w:t>
      </w:r>
    </w:p>
    <w:p>
      <w:pPr>
        <w:pStyle w:val="2"/>
        <w:spacing w:before="211"/>
      </w:pPr>
      <w:bookmarkStart w:id="119" w:name="（十）就业失业监测补贴"/>
      <w:bookmarkEnd w:id="119"/>
      <w:bookmarkStart w:id="120" w:name="_bookmark66"/>
      <w:bookmarkEnd w:id="120"/>
      <w:r>
        <w:rPr>
          <w:w w:val="95"/>
        </w:rPr>
        <w:t>（十）就业失业监测补贴</w:t>
      </w:r>
    </w:p>
    <w:p>
      <w:pPr>
        <w:pStyle w:val="5"/>
        <w:spacing w:before="2"/>
        <w:ind w:left="0"/>
        <w:rPr>
          <w:b/>
          <w:sz w:val="31"/>
        </w:rPr>
      </w:pPr>
    </w:p>
    <w:p>
      <w:pPr>
        <w:spacing w:before="0" w:line="326" w:lineRule="auto"/>
        <w:ind w:left="760" w:right="258" w:firstLine="0"/>
        <w:jc w:val="left"/>
        <w:rPr>
          <w:sz w:val="32"/>
        </w:rPr>
      </w:pPr>
      <w:r>
        <w:rPr>
          <w:b/>
          <w:w w:val="95"/>
          <w:sz w:val="32"/>
        </w:rPr>
        <w:t>补贴对象：</w:t>
      </w:r>
      <w:r>
        <w:rPr>
          <w:w w:val="95"/>
          <w:sz w:val="32"/>
        </w:rPr>
        <w:t>监测点负责就业失业监测任务的工作人员。</w:t>
      </w:r>
      <w:r>
        <w:rPr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申请条件：</w:t>
      </w:r>
      <w:r>
        <w:rPr>
          <w:w w:val="95"/>
          <w:sz w:val="32"/>
        </w:rPr>
        <w:t>监测点承担并按要求完成人力资源社会保障</w:t>
      </w:r>
    </w:p>
    <w:p>
      <w:pPr>
        <w:pStyle w:val="5"/>
        <w:spacing w:before="6"/>
      </w:pPr>
      <w:r>
        <w:t>部门委托的就业失业监测任务。</w:t>
      </w:r>
    </w:p>
    <w:p>
      <w:pPr>
        <w:spacing w:before="128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spacing w:val="18"/>
          <w:w w:val="95"/>
          <w:sz w:val="32"/>
        </w:rPr>
        <w:t xml:space="preserve">每月不高于 </w:t>
      </w:r>
      <w:r>
        <w:rPr>
          <w:w w:val="95"/>
          <w:sz w:val="32"/>
        </w:rPr>
        <w:t>200</w:t>
      </w:r>
      <w:r>
        <w:rPr>
          <w:spacing w:val="7"/>
          <w:w w:val="95"/>
          <w:sz w:val="32"/>
        </w:rPr>
        <w:t xml:space="preserve"> 元；每增加一项监测</w:t>
      </w:r>
    </w:p>
    <w:p>
      <w:pPr>
        <w:pStyle w:val="5"/>
        <w:spacing w:before="214"/>
      </w:pPr>
      <w:r>
        <w:rPr>
          <w:spacing w:val="-2"/>
          <w:w w:val="95"/>
        </w:rPr>
        <w:t xml:space="preserve">任务再提高 </w:t>
      </w:r>
      <w:r>
        <w:rPr>
          <w:w w:val="95"/>
        </w:rPr>
        <w:t>50</w:t>
      </w:r>
      <w:r>
        <w:rPr>
          <w:spacing w:val="-4"/>
          <w:w w:val="95"/>
        </w:rPr>
        <w:t xml:space="preserve"> 元。</w:t>
      </w:r>
    </w:p>
    <w:p>
      <w:pPr>
        <w:pStyle w:val="5"/>
        <w:spacing w:before="235" w:line="326" w:lineRule="auto"/>
        <w:ind w:right="277" w:firstLine="640"/>
      </w:pPr>
      <w:r>
        <w:rPr>
          <w:b/>
          <w:w w:val="95"/>
        </w:rPr>
        <w:t>申请材料：</w:t>
      </w:r>
      <w:r>
        <w:rPr>
          <w:w w:val="95"/>
        </w:rPr>
        <w:t>（1）企业提供每月负责具体监测任务工作</w:t>
      </w:r>
      <w:r>
        <w:rPr>
          <w:spacing w:val="52"/>
          <w:w w:val="95"/>
        </w:rPr>
        <w:t xml:space="preserve"> </w:t>
      </w:r>
      <w:r>
        <w:t>人员的名单；（2）个人银行账户。</w:t>
      </w:r>
    </w:p>
    <w:p>
      <w:pPr>
        <w:spacing w:before="0" w:line="394" w:lineRule="exact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实施程序：</w:t>
      </w:r>
      <w:r>
        <w:rPr>
          <w:w w:val="95"/>
          <w:sz w:val="32"/>
        </w:rPr>
        <w:t>监测点可按季度（半年或年度）向所在地人</w:t>
      </w:r>
    </w:p>
    <w:p>
      <w:pPr>
        <w:pStyle w:val="5"/>
        <w:spacing w:before="214"/>
      </w:pPr>
      <w:r>
        <w:rPr>
          <w:w w:val="95"/>
        </w:rPr>
        <w:t>力资源社会保障部门提交上季度（半年或年度）补贴申请。</w:t>
      </w:r>
    </w:p>
    <w:p>
      <w:pPr>
        <w:pStyle w:val="5"/>
        <w:spacing w:before="6"/>
        <w:ind w:left="0"/>
        <w:rPr>
          <w:sz w:val="35"/>
        </w:rPr>
      </w:pPr>
    </w:p>
    <w:p>
      <w:pPr>
        <w:pStyle w:val="2"/>
        <w:spacing w:before="1"/>
      </w:pPr>
      <w:bookmarkStart w:id="121" w:name="（十一）农村电商基层示范站补助"/>
      <w:bookmarkEnd w:id="121"/>
      <w:bookmarkStart w:id="122" w:name="_bookmark67"/>
      <w:bookmarkEnd w:id="122"/>
      <w:r>
        <w:rPr>
          <w:w w:val="95"/>
        </w:rPr>
        <w:t>（十一）农村电商基层示范站补助</w:t>
      </w:r>
    </w:p>
    <w:p>
      <w:pPr>
        <w:pStyle w:val="5"/>
        <w:spacing w:before="10"/>
        <w:ind w:left="0"/>
        <w:rPr>
          <w:b/>
          <w:sz w:val="33"/>
        </w:rPr>
      </w:pPr>
    </w:p>
    <w:p>
      <w:pPr>
        <w:spacing w:before="0"/>
        <w:ind w:left="760" w:right="0" w:firstLine="0"/>
        <w:jc w:val="left"/>
        <w:rPr>
          <w:sz w:val="32"/>
        </w:rPr>
      </w:pPr>
      <w:r>
        <w:rPr>
          <w:b/>
          <w:w w:val="95"/>
          <w:sz w:val="32"/>
        </w:rPr>
        <w:t>补助对象：</w:t>
      </w:r>
      <w:r>
        <w:rPr>
          <w:w w:val="95"/>
          <w:sz w:val="32"/>
        </w:rPr>
        <w:t>农村电商基层示范站</w:t>
      </w:r>
    </w:p>
    <w:p>
      <w:pPr>
        <w:pStyle w:val="5"/>
        <w:spacing w:before="195" w:line="355" w:lineRule="auto"/>
        <w:ind w:right="275" w:firstLine="640"/>
      </w:pPr>
      <w:r>
        <w:rPr>
          <w:b/>
          <w:w w:val="95"/>
        </w:rPr>
        <w:t>申请条件：</w:t>
      </w:r>
      <w:r>
        <w:rPr>
          <w:w w:val="95"/>
        </w:rPr>
        <w:t>在村（居）建设的农村电商基层示范站，设</w:t>
      </w:r>
      <w:r>
        <w:rPr>
          <w:spacing w:val="1"/>
          <w:w w:val="95"/>
        </w:rPr>
        <w:t xml:space="preserve"> </w:t>
      </w:r>
      <w:r>
        <w:t>施设备和人员等基础配置要求达到“六个有”：</w:t>
      </w:r>
    </w:p>
    <w:p>
      <w:pPr>
        <w:pStyle w:val="12"/>
        <w:numPr>
          <w:ilvl w:val="1"/>
          <w:numId w:val="10"/>
        </w:numPr>
        <w:tabs>
          <w:tab w:val="left" w:pos="1561"/>
        </w:tabs>
        <w:spacing w:before="0" w:after="0" w:line="404" w:lineRule="exact"/>
        <w:ind w:left="1560" w:right="0" w:hanging="801"/>
        <w:jc w:val="left"/>
        <w:rPr>
          <w:sz w:val="32"/>
        </w:rPr>
      </w:pPr>
      <w:r>
        <w:rPr>
          <w:w w:val="95"/>
          <w:sz w:val="32"/>
        </w:rPr>
        <w:t>有场地。可利用面积不少于 100</w:t>
      </w:r>
      <w:r>
        <w:rPr>
          <w:spacing w:val="2"/>
          <w:w w:val="95"/>
          <w:sz w:val="32"/>
        </w:rPr>
        <w:t xml:space="preserve"> 平方米；</w:t>
      </w:r>
    </w:p>
    <w:p>
      <w:pPr>
        <w:pStyle w:val="12"/>
        <w:numPr>
          <w:ilvl w:val="1"/>
          <w:numId w:val="10"/>
        </w:numPr>
        <w:tabs>
          <w:tab w:val="left" w:pos="1561"/>
        </w:tabs>
        <w:spacing w:before="195" w:after="0" w:line="352" w:lineRule="auto"/>
        <w:ind w:left="120" w:right="119" w:firstLine="640"/>
        <w:jc w:val="left"/>
        <w:rPr>
          <w:sz w:val="32"/>
        </w:rPr>
      </w:pPr>
      <w:r>
        <w:rPr>
          <w:w w:val="95"/>
          <w:sz w:val="32"/>
        </w:rPr>
        <w:t>具备农村电商运营网络条件，满足上网操作运行、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现场展示功能，并能承载图文处理、网页开发等设计需求的设施设备；</w:t>
      </w:r>
    </w:p>
    <w:p>
      <w:pPr>
        <w:spacing w:after="0" w:line="352" w:lineRule="auto"/>
        <w:jc w:val="left"/>
        <w:rPr>
          <w:sz w:val="32"/>
        </w:rPr>
        <w:sectPr>
          <w:pgSz w:w="11910" w:h="16840"/>
          <w:pgMar w:top="1520" w:right="1520" w:bottom="1180" w:left="1680" w:header="0" w:footer="993" w:gutter="0"/>
        </w:sectPr>
      </w:pPr>
    </w:p>
    <w:p>
      <w:pPr>
        <w:pStyle w:val="12"/>
        <w:numPr>
          <w:ilvl w:val="1"/>
          <w:numId w:val="10"/>
        </w:numPr>
        <w:tabs>
          <w:tab w:val="left" w:pos="1580"/>
        </w:tabs>
        <w:spacing w:before="25" w:after="0" w:line="355" w:lineRule="auto"/>
        <w:ind w:left="120" w:right="279" w:firstLine="640"/>
        <w:jc w:val="both"/>
        <w:rPr>
          <w:sz w:val="32"/>
        </w:rPr>
      </w:pPr>
      <w:bookmarkStart w:id="123" w:name="八、申请指南"/>
      <w:bookmarkEnd w:id="123"/>
      <w:bookmarkStart w:id="124" w:name="八、申请指南"/>
      <w:bookmarkEnd w:id="124"/>
      <w:r>
        <w:rPr>
          <w:w w:val="95"/>
          <w:sz w:val="32"/>
        </w:rPr>
        <w:t>有网店。在淘宝、天猫、京东、微店等知名电商</w:t>
      </w:r>
      <w:r>
        <w:rPr>
          <w:spacing w:val="13"/>
          <w:w w:val="95"/>
          <w:sz w:val="32"/>
        </w:rPr>
        <w:t xml:space="preserve"> </w:t>
      </w:r>
      <w:r>
        <w:rPr>
          <w:w w:val="95"/>
          <w:sz w:val="32"/>
        </w:rPr>
        <w:t>平台、电商行业和区域平台，自主创建的网站、小程序等开</w:t>
      </w:r>
      <w:r>
        <w:rPr>
          <w:spacing w:val="1"/>
          <w:w w:val="95"/>
          <w:sz w:val="32"/>
        </w:rPr>
        <w:t xml:space="preserve"> </w:t>
      </w:r>
      <w:r>
        <w:rPr>
          <w:spacing w:val="-18"/>
          <w:w w:val="95"/>
          <w:sz w:val="32"/>
        </w:rPr>
        <w:t xml:space="preserve">设经营 </w:t>
      </w:r>
      <w:r>
        <w:rPr>
          <w:w w:val="95"/>
          <w:sz w:val="32"/>
        </w:rPr>
        <w:t>1</w:t>
      </w:r>
      <w:r>
        <w:rPr>
          <w:spacing w:val="-9"/>
          <w:w w:val="95"/>
          <w:sz w:val="32"/>
        </w:rPr>
        <w:t xml:space="preserve"> 家以上网店并正常运营；</w:t>
      </w:r>
    </w:p>
    <w:p>
      <w:pPr>
        <w:pStyle w:val="12"/>
        <w:numPr>
          <w:ilvl w:val="1"/>
          <w:numId w:val="10"/>
        </w:numPr>
        <w:tabs>
          <w:tab w:val="left" w:pos="1580"/>
        </w:tabs>
        <w:spacing w:before="0" w:after="0" w:line="355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有团队。有稳定的运营团队，至少配备 </w:t>
      </w:r>
      <w:r>
        <w:rPr>
          <w:w w:val="95"/>
          <w:sz w:val="32"/>
        </w:rPr>
        <w:t>1</w:t>
      </w:r>
      <w:r>
        <w:rPr>
          <w:spacing w:val="33"/>
          <w:w w:val="95"/>
          <w:sz w:val="32"/>
        </w:rPr>
        <w:t xml:space="preserve"> 名以上</w:t>
      </w:r>
      <w:r>
        <w:rPr>
          <w:w w:val="95"/>
          <w:sz w:val="32"/>
        </w:rPr>
        <w:t>专职人员，具备电脑操作、网店开设、文字书写等必备的基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础技能，能承担基层示范站的线上线下全维度运营；</w:t>
      </w:r>
    </w:p>
    <w:p>
      <w:pPr>
        <w:pStyle w:val="12"/>
        <w:numPr>
          <w:ilvl w:val="1"/>
          <w:numId w:val="10"/>
        </w:numPr>
        <w:tabs>
          <w:tab w:val="left" w:pos="1580"/>
        </w:tabs>
        <w:spacing w:before="0" w:after="0" w:line="352" w:lineRule="auto"/>
        <w:ind w:left="120" w:right="118" w:firstLine="640"/>
        <w:jc w:val="left"/>
        <w:rPr>
          <w:sz w:val="32"/>
        </w:rPr>
      </w:pPr>
      <w:r>
        <w:rPr>
          <w:sz w:val="32"/>
        </w:rPr>
        <w:t>有业绩。根据示范站主营农副产品不同分类，需</w:t>
      </w:r>
      <w:r>
        <w:rPr>
          <w:w w:val="95"/>
          <w:sz w:val="32"/>
        </w:rPr>
        <w:t>达到以下条件：主营农资产品的（如肥料、农药和种子等），</w:t>
      </w:r>
      <w:r>
        <w:rPr>
          <w:spacing w:val="1"/>
          <w:w w:val="95"/>
          <w:sz w:val="32"/>
        </w:rPr>
        <w:t xml:space="preserve"> 年度上行销售量达到 </w:t>
      </w:r>
      <w:r>
        <w:rPr>
          <w:w w:val="95"/>
          <w:sz w:val="32"/>
        </w:rPr>
        <w:t>1000</w:t>
      </w:r>
      <w:r>
        <w:rPr>
          <w:spacing w:val="2"/>
          <w:w w:val="95"/>
          <w:sz w:val="32"/>
        </w:rPr>
        <w:t xml:space="preserve"> 单或销售金额达到 </w:t>
      </w:r>
      <w:r>
        <w:rPr>
          <w:w w:val="95"/>
          <w:sz w:val="32"/>
        </w:rPr>
        <w:t>200</w:t>
      </w:r>
      <w:r>
        <w:rPr>
          <w:spacing w:val="1"/>
          <w:w w:val="95"/>
          <w:sz w:val="32"/>
        </w:rPr>
        <w:t xml:space="preserve"> 万元以上；</w:t>
      </w:r>
      <w:r>
        <w:rPr>
          <w:spacing w:val="-149"/>
          <w:w w:val="95"/>
          <w:sz w:val="32"/>
        </w:rPr>
        <w:t xml:space="preserve"> </w:t>
      </w:r>
      <w:r>
        <w:rPr>
          <w:sz w:val="32"/>
        </w:rPr>
        <w:t>主营动物类农产品的（如畜牧、水产类生鲜、加工食品和牛</w:t>
      </w:r>
      <w:r>
        <w:rPr>
          <w:w w:val="95"/>
          <w:sz w:val="32"/>
        </w:rPr>
        <w:t>奶乳品等）</w:t>
      </w:r>
      <w:r>
        <w:rPr>
          <w:spacing w:val="5"/>
          <w:w w:val="95"/>
          <w:sz w:val="32"/>
        </w:rPr>
        <w:t xml:space="preserve">，年度上行销售量达到 </w:t>
      </w:r>
      <w:r>
        <w:rPr>
          <w:w w:val="95"/>
          <w:sz w:val="32"/>
        </w:rPr>
        <w:t>1200</w:t>
      </w:r>
      <w:r>
        <w:rPr>
          <w:spacing w:val="6"/>
          <w:w w:val="95"/>
          <w:sz w:val="32"/>
        </w:rPr>
        <w:t xml:space="preserve"> 单或销售金额达到</w:t>
      </w:r>
    </w:p>
    <w:p>
      <w:pPr>
        <w:pStyle w:val="5"/>
      </w:pPr>
      <w:r>
        <w:rPr>
          <w:w w:val="95"/>
        </w:rPr>
        <w:t>250</w:t>
      </w:r>
      <w:r>
        <w:rPr>
          <w:spacing w:val="383"/>
        </w:rPr>
        <w:t xml:space="preserve"> </w:t>
      </w:r>
      <w:r>
        <w:rPr>
          <w:w w:val="95"/>
        </w:rPr>
        <w:t>万元以上；主营植物类农产品的（如粮油、植物类生鲜</w:t>
      </w:r>
    </w:p>
    <w:p>
      <w:pPr>
        <w:pStyle w:val="5"/>
        <w:spacing w:before="184"/>
      </w:pPr>
      <w:r>
        <w:rPr>
          <w:w w:val="95"/>
        </w:rPr>
        <w:t>和花卉绿植等），年度上行销售量达到</w:t>
      </w:r>
      <w:r>
        <w:rPr>
          <w:spacing w:val="188"/>
        </w:rPr>
        <w:t xml:space="preserve"> </w:t>
      </w:r>
      <w:r>
        <w:rPr>
          <w:w w:val="95"/>
        </w:rPr>
        <w:t>1500</w:t>
      </w:r>
      <w:r>
        <w:rPr>
          <w:spacing w:val="184"/>
        </w:rPr>
        <w:t xml:space="preserve"> </w:t>
      </w:r>
      <w:r>
        <w:rPr>
          <w:w w:val="95"/>
        </w:rPr>
        <w:t>单或销售金额</w:t>
      </w:r>
    </w:p>
    <w:p>
      <w:pPr>
        <w:pStyle w:val="5"/>
        <w:spacing w:before="195"/>
      </w:pPr>
      <w:r>
        <w:rPr>
          <w:spacing w:val="41"/>
          <w:w w:val="95"/>
        </w:rPr>
        <w:t xml:space="preserve">达到 </w:t>
      </w:r>
      <w:r>
        <w:rPr>
          <w:w w:val="95"/>
        </w:rPr>
        <w:t>300 万元以上，其中，单营植物类生鲜的，年度上行销</w:t>
      </w:r>
    </w:p>
    <w:p>
      <w:pPr>
        <w:pStyle w:val="5"/>
        <w:spacing w:before="194"/>
      </w:pPr>
      <w:r>
        <w:rPr>
          <w:spacing w:val="-3"/>
          <w:w w:val="95"/>
        </w:rPr>
        <w:t xml:space="preserve">售量达到 </w:t>
      </w:r>
      <w:r>
        <w:rPr>
          <w:w w:val="95"/>
        </w:rPr>
        <w:t>1000</w:t>
      </w:r>
      <w:r>
        <w:rPr>
          <w:spacing w:val="-5"/>
          <w:w w:val="95"/>
        </w:rPr>
        <w:t xml:space="preserve"> 单或销售金额达到 </w:t>
      </w:r>
      <w:r>
        <w:rPr>
          <w:w w:val="95"/>
        </w:rPr>
        <w:t>200</w:t>
      </w:r>
      <w:r>
        <w:rPr>
          <w:spacing w:val="-4"/>
          <w:w w:val="95"/>
        </w:rPr>
        <w:t xml:space="preserve"> 万元以上；</w:t>
      </w:r>
    </w:p>
    <w:p>
      <w:pPr>
        <w:pStyle w:val="12"/>
        <w:numPr>
          <w:ilvl w:val="1"/>
          <w:numId w:val="10"/>
        </w:numPr>
        <w:tabs>
          <w:tab w:val="left" w:pos="1580"/>
        </w:tabs>
        <w:spacing w:before="193" w:after="0" w:line="355" w:lineRule="auto"/>
        <w:ind w:left="120" w:right="279" w:firstLine="640"/>
        <w:jc w:val="left"/>
        <w:rPr>
          <w:sz w:val="32"/>
        </w:rPr>
      </w:pPr>
      <w:r>
        <w:rPr>
          <w:w w:val="95"/>
          <w:sz w:val="32"/>
        </w:rPr>
        <w:t>有服务。面向本地区农村电商从业人员，提供培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训就业政策指引服务。</w:t>
      </w:r>
    </w:p>
    <w:p>
      <w:pPr>
        <w:spacing w:before="0" w:line="352" w:lineRule="auto"/>
        <w:ind w:left="120" w:right="277" w:firstLine="640"/>
        <w:jc w:val="left"/>
        <w:rPr>
          <w:sz w:val="32"/>
        </w:rPr>
      </w:pPr>
      <w:r>
        <w:rPr>
          <w:b/>
          <w:w w:val="95"/>
          <w:sz w:val="32"/>
        </w:rPr>
        <w:t>补贴标准及期限：</w:t>
      </w:r>
      <w:r>
        <w:rPr>
          <w:w w:val="95"/>
          <w:sz w:val="32"/>
        </w:rPr>
        <w:t>符合条件的按每个 10</w:t>
      </w:r>
      <w:r>
        <w:rPr>
          <w:spacing w:val="20"/>
          <w:w w:val="95"/>
          <w:sz w:val="32"/>
        </w:rPr>
        <w:t xml:space="preserve"> 万元给予一次</w:t>
      </w:r>
      <w:r>
        <w:rPr>
          <w:sz w:val="32"/>
        </w:rPr>
        <w:t>性补助。</w:t>
      </w:r>
    </w:p>
    <w:p>
      <w:pPr>
        <w:pStyle w:val="5"/>
        <w:spacing w:line="352" w:lineRule="auto"/>
        <w:ind w:right="256" w:firstLine="640"/>
        <w:jc w:val="both"/>
      </w:pPr>
      <w:r>
        <w:rPr>
          <w:b/>
          <w:w w:val="95"/>
        </w:rPr>
        <w:t>申请材料：</w:t>
      </w:r>
      <w:r>
        <w:rPr>
          <w:w w:val="95"/>
        </w:rPr>
        <w:t>（1）经营场地产权或租赁证明材料；（2）</w:t>
      </w:r>
      <w:r>
        <w:rPr>
          <w:spacing w:val="1"/>
          <w:w w:val="95"/>
        </w:rPr>
        <w:t xml:space="preserve"> </w:t>
      </w:r>
      <w:r>
        <w:t>网商交易记录；（3）开展培训就业政策指引服务的工作台账。</w:t>
      </w:r>
    </w:p>
    <w:p>
      <w:pPr>
        <w:spacing w:after="0" w:line="352" w:lineRule="auto"/>
        <w:jc w:val="both"/>
        <w:sectPr>
          <w:pgSz w:w="11910" w:h="16840"/>
          <w:pgMar w:top="1560" w:right="1520" w:bottom="1180" w:left="1680" w:header="0" w:footer="993" w:gutter="0"/>
        </w:sectPr>
      </w:pPr>
    </w:p>
    <w:p>
      <w:pPr>
        <w:pStyle w:val="2"/>
        <w:spacing w:before="22"/>
        <w:rPr>
          <w:rFonts w:hint="eastAsia" w:ascii="黑体" w:eastAsia="黑体"/>
        </w:rPr>
      </w:pPr>
      <w:bookmarkStart w:id="125" w:name="_bookmark68"/>
      <w:bookmarkEnd w:id="125"/>
      <w:bookmarkStart w:id="126" w:name="申请流程"/>
      <w:bookmarkEnd w:id="126"/>
      <w:r>
        <w:rPr>
          <w:rFonts w:hint="eastAsia" w:ascii="黑体" w:eastAsia="黑体"/>
          <w:w w:val="95"/>
        </w:rPr>
        <w:t>八、申请指南</w:t>
      </w:r>
    </w:p>
    <w:p>
      <w:pPr>
        <w:pStyle w:val="5"/>
        <w:ind w:left="0"/>
        <w:rPr>
          <w:rFonts w:ascii="黑体"/>
          <w:b/>
          <w:sz w:val="20"/>
        </w:rPr>
      </w:pPr>
    </w:p>
    <w:p>
      <w:pPr>
        <w:pStyle w:val="5"/>
        <w:ind w:left="0"/>
        <w:rPr>
          <w:rFonts w:ascii="黑体"/>
          <w:b/>
          <w:sz w:val="20"/>
        </w:rPr>
      </w:pPr>
    </w:p>
    <w:p>
      <w:pPr>
        <w:pStyle w:val="5"/>
        <w:ind w:left="0"/>
        <w:rPr>
          <w:rFonts w:ascii="黑体"/>
          <w:b/>
          <w:sz w:val="20"/>
        </w:rPr>
      </w:pPr>
    </w:p>
    <w:p>
      <w:pPr>
        <w:pStyle w:val="5"/>
        <w:spacing w:before="11"/>
        <w:ind w:left="0"/>
        <w:rPr>
          <w:rFonts w:ascii="黑体"/>
          <w:b/>
          <w:sz w:val="16"/>
        </w:rPr>
      </w:pPr>
    </w:p>
    <w:p>
      <w:pPr>
        <w:pStyle w:val="2"/>
        <w:spacing w:before="49"/>
        <w:ind w:left="39" w:right="194"/>
        <w:jc w:val="center"/>
      </w:pPr>
      <w:bookmarkStart w:id="127" w:name="_bookmark69"/>
      <w:bookmarkEnd w:id="127"/>
      <w:bookmarkStart w:id="128" w:name="说明事项"/>
      <w:bookmarkEnd w:id="128"/>
      <w:r>
        <w:rPr>
          <w:w w:val="95"/>
        </w:rPr>
        <w:t>说明事项</w:t>
      </w:r>
    </w:p>
    <w:p>
      <w:pPr>
        <w:pStyle w:val="5"/>
        <w:ind w:left="0"/>
        <w:rPr>
          <w:b/>
          <w:sz w:val="36"/>
        </w:rPr>
      </w:pPr>
    </w:p>
    <w:p>
      <w:pPr>
        <w:pStyle w:val="5"/>
        <w:spacing w:before="4"/>
        <w:ind w:left="0"/>
        <w:rPr>
          <w:b/>
          <w:sz w:val="28"/>
        </w:rPr>
      </w:pPr>
    </w:p>
    <w:p>
      <w:pPr>
        <w:pStyle w:val="12"/>
        <w:numPr>
          <w:ilvl w:val="0"/>
          <w:numId w:val="11"/>
        </w:numPr>
        <w:tabs>
          <w:tab w:val="left" w:pos="1169"/>
        </w:tabs>
        <w:spacing w:before="0" w:after="0" w:line="328" w:lineRule="auto"/>
        <w:ind w:left="120" w:right="280" w:firstLine="640"/>
        <w:jc w:val="both"/>
        <w:rPr>
          <w:sz w:val="32"/>
        </w:rPr>
      </w:pPr>
      <w:r>
        <w:rPr>
          <w:w w:val="95"/>
          <w:sz w:val="32"/>
        </w:rPr>
        <w:t>本手册的就业创业补贴政策适用区域为江门市四市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三区，除特殊说明外，涉及到的创业及就业行为都应该在江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门市内发生。</w:t>
      </w:r>
    </w:p>
    <w:p>
      <w:pPr>
        <w:pStyle w:val="12"/>
        <w:numPr>
          <w:ilvl w:val="0"/>
          <w:numId w:val="11"/>
        </w:numPr>
        <w:tabs>
          <w:tab w:val="left" w:pos="1160"/>
        </w:tabs>
        <w:spacing w:before="0" w:after="0" w:line="328" w:lineRule="auto"/>
        <w:ind w:left="120" w:right="119" w:firstLine="640"/>
        <w:jc w:val="left"/>
        <w:rPr>
          <w:sz w:val="32"/>
        </w:rPr>
      </w:pPr>
      <w:r>
        <w:rPr>
          <w:spacing w:val="-9"/>
          <w:sz w:val="32"/>
        </w:rPr>
        <w:t>为进一步精简申请材料，人力资源社会保障部门会直</w:t>
      </w:r>
      <w:r>
        <w:rPr>
          <w:spacing w:val="-15"/>
          <w:w w:val="95"/>
          <w:sz w:val="32"/>
        </w:rPr>
        <w:t>接通过“江门市就业实名制信息系统”对申请人的身份情况、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用人单位登记注册情况、企业类型、用工备案等信息进行核查。上述对应的申请材料不再需要提供。</w:t>
      </w:r>
    </w:p>
    <w:p>
      <w:pPr>
        <w:pStyle w:val="12"/>
        <w:numPr>
          <w:ilvl w:val="0"/>
          <w:numId w:val="11"/>
        </w:numPr>
        <w:tabs>
          <w:tab w:val="left" w:pos="1160"/>
        </w:tabs>
        <w:spacing w:before="0" w:after="0" w:line="328" w:lineRule="auto"/>
        <w:ind w:left="120" w:right="277" w:firstLine="640"/>
        <w:jc w:val="both"/>
        <w:rPr>
          <w:sz w:val="32"/>
        </w:rPr>
      </w:pPr>
      <w:r>
        <w:rPr>
          <w:spacing w:val="-8"/>
          <w:w w:val="95"/>
          <w:sz w:val="32"/>
        </w:rPr>
        <w:t>为使补贴发放的普及面更广，同一劳动者或同一家用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人单位，同时符合多项同类型补贴（多项社保补贴之间或者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多项岗位补贴之间）时不能同时享受，优先享受补贴金额最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高的一项。</w:t>
      </w:r>
    </w:p>
    <w:p>
      <w:pPr>
        <w:pStyle w:val="12"/>
        <w:numPr>
          <w:ilvl w:val="0"/>
          <w:numId w:val="11"/>
        </w:numPr>
        <w:tabs>
          <w:tab w:val="left" w:pos="1160"/>
        </w:tabs>
        <w:spacing w:before="0" w:after="0" w:line="326" w:lineRule="auto"/>
        <w:ind w:left="120" w:right="119" w:firstLine="640"/>
        <w:jc w:val="left"/>
        <w:rPr>
          <w:sz w:val="32"/>
        </w:rPr>
      </w:pPr>
      <w:r>
        <w:rPr>
          <w:spacing w:val="-8"/>
          <w:sz w:val="32"/>
        </w:rPr>
        <w:t>符合相关条件的港澳台居民，可同等享受本手册补贴</w:t>
      </w:r>
      <w:r>
        <w:rPr>
          <w:spacing w:val="-28"/>
          <w:w w:val="95"/>
          <w:sz w:val="32"/>
        </w:rPr>
        <w:t>政策</w:t>
      </w:r>
      <w:r>
        <w:rPr>
          <w:w w:val="95"/>
          <w:sz w:val="32"/>
        </w:rPr>
        <w:t>（面向港澳居民的补贴除外</w:t>
      </w:r>
      <w:r>
        <w:rPr>
          <w:spacing w:val="-55"/>
          <w:w w:val="95"/>
          <w:sz w:val="32"/>
        </w:rPr>
        <w:t>）</w:t>
      </w:r>
      <w:r>
        <w:rPr>
          <w:spacing w:val="-8"/>
          <w:w w:val="95"/>
          <w:sz w:val="32"/>
        </w:rPr>
        <w:t>。申请时所需的身份证明，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可使用台湾居民往来大陆通行证、港澳居民身份证。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480" w:right="1520" w:bottom="1180" w:left="1680" w:header="0" w:footer="993" w:gutter="0"/>
        </w:sectPr>
      </w:pPr>
    </w:p>
    <w:p>
      <w:pPr>
        <w:pStyle w:val="5"/>
        <w:spacing w:before="4"/>
        <w:ind w:left="0"/>
        <w:rPr>
          <w:sz w:val="9"/>
        </w:rPr>
      </w:pPr>
    </w:p>
    <w:p>
      <w:pPr>
        <w:pStyle w:val="2"/>
        <w:spacing w:before="50"/>
        <w:ind w:left="3552"/>
      </w:pPr>
      <w:bookmarkStart w:id="129" w:name="_bookmark70"/>
      <w:bookmarkEnd w:id="129"/>
      <w:r>
        <w:rPr>
          <w:w w:val="95"/>
        </w:rPr>
        <w:t>申请流程</w:t>
      </w:r>
    </w:p>
    <w:p>
      <w:pPr>
        <w:pStyle w:val="5"/>
        <w:spacing w:before="200" w:line="326" w:lineRule="auto"/>
        <w:ind w:right="277" w:firstLine="640"/>
      </w:pPr>
      <w:r>
        <w:pict>
          <v:group id="_x0000_s1026" o:spid="_x0000_s1026" o:spt="203" style="position:absolute;left:0pt;margin-left:116.3pt;margin-top:60.85pt;height:520.65pt;width:378.85pt;mso-position-horizontal-relative:page;z-index:-251656192;mso-width-relative:page;mso-height-relative:page;" coordorigin="2326,1218" coordsize="7577,10413">
            <o:lock v:ext="edit"/>
            <v:shape id="_x0000_s1027" o:spid="_x0000_s1027" o:spt="75" type="#_x0000_t75" style="position:absolute;left:2326;top:1217;height:4873;width:666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style="position:absolute;left:8894;top:6559;height:716;width:120;" fillcolor="#92D050" filled="t" stroked="f" coordorigin="8894,6560" coordsize="120,716" path="m8983,7275l8926,7275,8926,6737,8894,6737,8954,6560,9014,6737,8983,6737,8983,7275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8884;top:6535;height:749;width:140;" fillcolor="#000000" filled="t" stroked="f" coordorigin="8885,6535" coordsize="140,749" path="m8917,6746l8885,6746,8954,6535,8963,6561,8947,6561,8954,6583,8905,6731,8895,6731,8902,6741,8917,6741,8917,6746xm8954,6583l8947,6561,8962,6561,8954,6583xm9007,6741l8954,6583,8962,6561,8963,6561,9019,6731,9014,6731,9007,6741xm8902,6741l8895,6731,8905,6731,8902,6741xm8917,6741l8902,6741,8905,6731,8932,6731,8932,6738,8917,6738,8917,6741xm8977,7276l8977,6731,9004,6731,9006,6738,8992,6738,8984,6746,8992,6746,8992,7269,8984,7269,8977,7276xm9023,6741l9007,6741,9014,6731,9019,6731,9023,6741xm8992,7284l8917,7284,8917,6738,8925,6746,8932,6746,8932,7269,8925,7269,8932,7276,8992,7276,8992,7284xm8932,6746l8925,6746,8917,6738,8932,6738,8932,6746xm8992,6746l8984,6746,8992,6738,8992,6746xm9024,6746l8992,6746,8992,6738,9006,6738,9007,6741,9023,6741,9024,6746xm8932,7276l8925,7269,8932,7269,8932,7276xm8977,7276l8932,7276,8932,7269,8977,7269,8977,7276xm8992,7276l8977,7276,8984,7269,8992,7269,8992,7276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5695;top:6504;height:120;width:3250;" fillcolor="#92D050" filled="t" stroked="f" coordorigin="5695,6505" coordsize="3250,120" path="m6506,6625l5695,6565,6506,6505,6506,6536,8945,6536,8945,6593,6506,6593,6506,6625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5635;top:6496;height:136;width:3318;" fillcolor="#000000" filled="t" stroked="f" coordorigin="5635,6497" coordsize="3318,136" path="m6515,6632l5635,6568,5635,6561,6515,6497,6515,6505,6500,6505,6500,6513,5900,6557,5696,6557,5696,6572,5900,6572,6500,6616,6500,6624,6515,6624,6515,6632xm6500,6513l6500,6505,6508,6512,6500,6513xm8938,6542l6500,6542,6500,6513,6508,6512,6500,6505,6515,6505,6515,6527,6508,6527,6515,6535,8938,6535,8938,6542xm6515,6535l6508,6527,6515,6527,6515,6535xm8953,6542l8945,6542,8938,6535,6515,6535,6515,6527,8953,6527,8953,6542xm8938,6594l8938,6535,8945,6542,8953,6542,8953,6587,8945,6587,8938,6594xm5696,6572l5696,6557,5798,6564,5696,6572xm5798,6564l5696,6557,5900,6557,5798,6564xm5900,6572l5696,6572,5798,6564,5900,6572xm6515,6624l6500,6624,6508,6617,6500,6616,6500,6587,8938,6587,8938,6594,6515,6594,6508,6602,6515,6602,6515,6624xm8953,6602l6515,6602,6515,6594,8938,6594,8945,6587,8953,6587,8953,6602xm6515,6602l6508,6602,6515,6594,6515,6602xm6500,6624l6500,6616,6508,6617,6500,6624xe">
              <v:path arrowok="t"/>
              <v:fill on="t" focussize="0,0"/>
              <v:stroke on="f"/>
              <v:imagedata o:title=""/>
              <o:lock v:ext="edit"/>
            </v:shape>
            <v:shape id="_x0000_s1032" o:spid="_x0000_s1032" style="position:absolute;left:4228;top:6675;height:1918;width:3000;" fillcolor="#92D050" filled="t" stroked="f" coordorigin="4229,6675" coordsize="3000,1918" path="m5729,8593l4229,7633,5729,6675,7229,7633,5729,8593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4214;top:6665;height:1936;width:3028;" fillcolor="#000000" filled="t" stroked="f" coordorigin="4214,6665" coordsize="3028,1936" path="m5728,8601l4214,7633,5728,6665,5752,6680,5724,6680,5728,6683,4252,7627,4232,7627,4232,7639,4252,7639,5728,8583,5724,8586,5752,8586,5728,8601xm5728,6683l5724,6680,5732,6680,5728,6683xm7214,7633l5728,6683,5732,6680,5752,6680,7232,7627,7224,7627,7214,7633xm4232,7639l4232,7627,4242,7633,4232,7639xm4242,7633l4232,7627,4252,7627,4242,7633xm7224,7639l7214,7633,7224,7627,7224,7639xm7232,7639l7224,7639,7224,7627,7232,7627,7242,7633,7232,7639xm4252,7639l4232,7639,4242,7633,4252,7639xm5752,8586l5732,8586,5728,8583,7214,7633,7224,7639,7232,7639,5752,8586xm5732,8586l5724,8586,5728,8583,5732,8586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o:spt="75" type="#_x0000_t75" style="position:absolute;left:7104;top:6998;height:1117;width:2799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5" o:spid="_x0000_s1035" style="position:absolute;left:5644;top:8585;height:800;width:152;" fillcolor="#92D050" filled="t" stroked="f" coordorigin="5645,8585" coordsize="152,800" path="m5722,9385l5645,9185,5683,9185,5683,8585,5758,8585,5758,9185,5796,9185,5722,9385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5633;top:8577;height:829;width:175;" fillcolor="#000000" filled="t" stroked="f" coordorigin="5633,8578" coordsize="175,829" path="m5675,9185l5675,8578,5766,8578,5766,8585,5690,8585,5682,8593,5690,8593,5690,9178,5682,9178,5675,9185xm5690,8593l5682,8593,5690,8585,5690,8593xm5751,8593l5690,8593,5690,8585,5751,8585,5751,8593xm5786,9193l5751,9193,5751,8585,5759,8593,5766,8593,5766,9178,5759,9178,5766,9185,5789,9185,5786,9193xm5766,8593l5759,8593,5751,8585,5766,8585,5766,8593xm5720,9406l5633,9178,5675,9178,5675,9182,5651,9182,5644,9193,5655,9193,5720,9364,5713,9382,5730,9382,5720,9406xm5690,9185l5675,9185,5682,9178,5690,9178,5690,9185xm5766,9185l5759,9178,5766,9178,5766,9185xm5789,9185l5766,9185,5766,9178,5808,9178,5806,9182,5790,9182,5789,9185xm5655,9193l5644,9193,5651,9182,5655,9193xm5690,9193l5655,9193,5651,9182,5675,9182,5675,9185,5690,9185,5690,9193xm5730,9382l5727,9382,5720,9364,5790,9182,5797,9193,5802,9193,5730,9382xm5802,9193l5797,9193,5790,9182,5806,9182,5802,9193xm5727,9382l5713,9382,5720,9364,5727,9382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3744;top:9358;height:948;width:4217;" fillcolor="#92D050" filled="t" stroked="f" coordorigin="3744,9358" coordsize="4217,948" path="m7805,10306l3902,10306,3841,10294,3791,10260,3757,10210,3744,10148,3744,9514,3757,9453,3791,9403,3841,9370,3902,9358,7805,9358,7866,9370,7916,9403,7949,9453,7961,9514,7961,10148,7949,10210,7916,10260,7866,10294,7805,10306xe">
              <v:path arrowok="t"/>
              <v:fill on="t" focussize="0,0"/>
              <v:stroke on="f"/>
              <v:imagedata o:title=""/>
              <o:lock v:ext="edit"/>
            </v:shape>
            <v:shape id="_x0000_s1038" o:spid="_x0000_s1038" style="position:absolute;left:3737;top:9349;height:964;width:4232;" fillcolor="#000000" filled="t" stroked="f" coordorigin="3738,9350" coordsize="4232,964" path="m7821,10314l3886,10314,3870,10310,3846,10304,3839,10300,3831,10298,3824,10294,3817,10290,3811,10286,3804,10282,3798,10276,3792,10270,3786,10266,3781,10260,3775,10254,3770,10248,3766,10240,3762,10234,3758,10228,3754,10220,3751,10212,3748,10206,3745,10198,3743,10190,3741,10182,3739,10174,3738,10166,3738,10156,3738,9508,3738,9506,3738,9498,3739,9490,3741,9482,3743,9474,3745,9466,3748,9458,3751,9450,3754,9442,3758,9436,3762,9428,3766,9422,3770,9416,3775,9410,3781,9404,3786,9398,3792,9392,3798,9386,3804,9382,3811,9378,3817,9374,3824,9370,3831,9366,3839,9362,3846,9360,3854,9356,3878,9350,7829,9350,7853,9356,7861,9360,7868,9362,7872,9364,3888,9364,3880,9366,3881,9366,3873,9368,3866,9368,3858,9370,3859,9370,3851,9374,3852,9374,3844,9376,3845,9376,3838,9378,3838,9378,3831,9382,3832,9382,3825,9386,3825,9386,3819,9390,3819,9390,3813,9394,3813,9394,3807,9398,3808,9398,3802,9404,3802,9404,3797,9408,3797,9408,3792,9414,3792,9414,3788,9418,3787,9418,3782,9424,3783,9424,3778,9430,3778,9430,3774,9436,3774,9436,3772,9442,3771,9442,3767,9450,3767,9450,3764,9456,3764,9456,3762,9462,3762,9462,3759,9470,3759,9470,3758,9476,3757,9476,3756,9484,3756,9484,3754,9492,3754,9492,3753,9500,3753,9500,3753,9506,3753,9506,3752,9514,3753,10156,3753,10164,3753,10164,3754,10172,3755,10172,3756,10178,3756,10178,3757,10186,3757,10186,3759,10194,3760,10194,3762,10200,3762,10200,3764,10208,3765,10208,3767,10214,3767,10214,3771,10220,3771,10220,3774,10226,3774,10226,3778,10232,3778,10232,3783,10238,3782,10238,3787,10244,3787,10244,3792,10250,3792,10250,3797,10254,3797,10254,3802,10260,3802,10260,3808,10264,3807,10264,3813,10270,3815,10270,3819,10274,3819,10274,3825,10278,3825,10278,3832,10280,3831,10280,3838,10284,3838,10284,3845,10288,3844,10288,3852,10290,3851,10290,3859,10292,3858,10292,3866,10294,3865,10294,3873,10296,3873,10296,3881,10298,3895,10298,3904,10300,7868,10300,7861,10304,7829,10312,7821,10314xm7920,9420l7915,9414,7915,9414,7910,9408,7910,9408,7905,9404,7905,9404,7899,9398,7900,9398,7894,9394,7894,9394,7888,9390,7888,9390,7882,9386,7882,9386,7875,9382,7876,9382,7869,9378,7869,9378,7862,9376,7863,9376,7855,9374,7856,9374,7848,9370,7849,9370,7841,9368,7834,9368,7826,9366,7827,9366,7819,9364,7872,9364,7876,9366,7883,9370,7890,9374,7896,9378,7903,9382,7909,9386,7915,9392,7921,9398,7926,9404,7932,9410,7937,9416,7938,9418,7920,9418,7920,9420xm3787,9420l3787,9418,3788,9418,3787,9420xm7936,9444l7933,9436,7933,9436,7929,9430,7929,9430,7924,9424,7925,9424,7920,9418,7938,9418,7941,9422,7945,9428,7949,9436,7953,9442,7936,9442,7936,9444xm3771,9444l3771,9442,3772,9442,3771,9444xm7945,9464l7943,9456,7943,9456,7940,9450,7940,9450,7936,9442,7953,9442,7956,9450,7959,9458,7961,9462,7945,9462,7945,9464xm3762,9464l3762,9462,3762,9462,3762,9464xm7950,9478l7948,9470,7948,9470,7945,9462,7961,9462,7962,9466,7964,9474,7965,9476,7950,9476,7950,9478xm3757,9478l3757,9476,3758,9476,3757,9478xm7969,9516l7954,9516,7954,9514,7954,9506,7954,9506,7954,9500,7954,9500,7953,9492,7953,9492,7951,9484,7951,9484,7950,9476,7965,9476,7966,9482,7968,9490,7969,9498,7969,9506,7969,9516xm3753,9508l3753,9506,3753,9506,3753,9508xm7954,9508l7954,9506,7954,9506,7954,9508xm3752,9516l3752,9514,3753,9514,3752,9516xm7954,9515l7954,9514,7954,9514,7954,9515xm7968,10172l7953,10172,7954,10164,7954,10164,7954,10156,7954,10156,7954,10148,7954,9515,7954,9516,7969,9516,7969,10156,7969,10166,7968,10172xm3755,10172l3754,10172,3754,10170,3755,10172xm7963,10194l7948,10194,7950,10186,7950,10186,7951,10178,7951,10178,7953,10170,7953,10172,7968,10172,7968,10174,7966,10182,7964,10190,7963,10194xm3760,10194l3759,10194,3759,10192,3760,10194xm7958,10208l7943,10208,7945,10200,7945,10200,7948,10192,7948,10194,7963,10194,7962,10198,7959,10206,7958,10208xm3765,10208l3764,10208,3764,10206,3765,10208xm7915,10270l7894,10270,7900,10264,7899,10264,7905,10260,7905,10260,7910,10254,7910,10254,7915,10250,7915,10250,7920,10244,7920,10244,7925,10238,7924,10238,7929,10232,7929,10232,7933,10226,7933,10226,7936,10220,7936,10220,7940,10214,7940,10214,7943,10206,7943,10208,7958,10208,7956,10212,7953,10220,7949,10228,7945,10234,7941,10240,7937,10248,7932,10254,7926,10260,7921,10266,7915,10270xm3815,10270l3813,10270,3813,10268,3815,10270xm7868,10300l7803,10300,7812,10298,7826,10298,7834,10296,7834,10296,7842,10294,7841,10294,7849,10292,7848,10292,7856,10290,7855,10290,7863,10288,7862,10288,7869,10284,7869,10284,7876,10280,7875,10280,7882,10278,7882,10278,7888,10274,7888,10274,7894,10268,7894,10270,7915,10270,7909,10276,7903,10282,7896,10286,7890,10290,7883,10294,7876,10298,7868,10300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5676;top:10311;height:600;width:137;" fillcolor="#92D050" filled="t" stroked="f" coordorigin="5676,10311" coordsize="137,600" path="m5743,10911l5676,10762,5710,10762,5710,10311,5779,10311,5779,10762,5813,10762,5743,10911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5664;top:10304;height:626;width:160;" fillcolor="#000000" filled="t" stroked="f" coordorigin="5664,10305" coordsize="160,626" path="m5703,10762l5703,10305,5786,10305,5786,10312,5718,10312,5710,10320,5718,10320,5718,10755,5710,10755,5703,10762xm5718,10320l5710,10320,5718,10312,5718,10320xm5771,10320l5718,10320,5718,10312,5771,10312,5771,10320xm5800,10770l5771,10770,5771,10312,5778,10320,5786,10320,5786,10755,5778,10755,5786,10762,5804,10762,5800,10770xm5786,10320l5778,10320,5771,10312,5786,10312,5786,10320xm5744,10930l5664,10755,5703,10755,5703,10759,5683,10759,5676,10770,5688,10770,5744,10894,5737,10909,5754,10909,5744,10930xm5718,10762l5703,10762,5710,10755,5718,10755,5718,10762xm5786,10762l5778,10755,5786,10755,5786,10762xm5804,10762l5786,10762,5786,10755,5824,10755,5822,10759,5805,10759,5804,10762xm5688,10770l5676,10770,5683,10759,5688,10770xm5718,10770l5688,10770,5683,10759,5703,10759,5703,10762,5718,10762,5718,10770xm5754,10909l5751,10909,5744,10894,5805,10759,5812,10770,5817,10770,5754,10909xm5817,10770l5812,10770,5805,10759,5822,10759,5817,10770xm5751,10909l5737,10909,5744,10894,5751,10909xe">
              <v:path arrowok="t"/>
              <v:fill on="t" focussize="0,0"/>
              <v:stroke on="f"/>
              <v:imagedata o:title=""/>
              <o:lock v:ext="edit"/>
            </v:shape>
            <v:rect id="_x0000_s1041" o:spid="_x0000_s1041" o:spt="1" style="position:absolute;left:4780;top:10858;height:766;width:2000;" fillcolor="#92D05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2" o:spid="_x0000_s1042" style="position:absolute;left:4772;top:10849;height:781;width:2016;" fillcolor="#000000" filled="t" stroked="f" coordorigin="4773,10850" coordsize="2016,781" path="m6789,11631l4773,11631,4773,10850,6789,10850,6789,10857,4788,10857,4780,10865,4788,10865,4788,11616,4780,11616,4788,11623,6789,11623,6789,11631xm4788,10865l4780,10865,4788,10857,4788,10865xm6774,10865l4788,10865,4788,10857,6774,10857,6774,10865xm6774,11623l6774,10857,6781,10865,6789,10865,6789,11616,6781,11616,6774,11623xm6789,10865l6781,10865,6774,10857,6789,10857,6789,10865xm4788,11623l4780,11616,4788,11616,4788,11623xm6774,11623l4788,11623,4788,11616,6774,11616,6774,11623xm6789,11623l6774,11623,6781,11616,6789,11616,6789,11623xe">
              <v:path arrowok="t"/>
              <v:fill on="t" focussize="0,0"/>
              <v:stroke on="f"/>
              <v:imagedata o:title=""/>
              <o:lock v:ext="edit"/>
            </v:shape>
            <v:shape id="_x0000_s1043" o:spid="_x0000_s1043" style="position:absolute;left:5661;top:6106;height:600;width:120;" fillcolor="#92D050" filled="t" stroked="f" coordorigin="5662,6106" coordsize="120,600" path="m5722,6706l5662,6557,5693,6557,5693,6106,5750,6106,5750,6557,5782,6557,5722,6706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5650;top:6099;height:628;width:142;" fillcolor="#000000" filled="t" stroked="f" coordorigin="5651,6100" coordsize="142,628" path="m5684,6557l5684,6100,5759,6100,5759,6107,5699,6107,5692,6115,5699,6115,5699,6550,5692,6550,5684,6557xm5699,6115l5692,6115,5699,6107,5699,6115xm5744,6115l5699,6115,5699,6107,5744,6107,5744,6115xm5770,6565l5744,6565,5744,6107,5751,6115,5759,6115,5759,6550,5751,6550,5759,6557,5773,6557,5770,6565xm5759,6115l5751,6115,5744,6107,5759,6107,5759,6115xm5722,6727l5651,6550,5684,6550,5684,6554,5669,6554,5662,6565,5673,6565,5722,6687,5715,6704,5731,6704,5722,6727xm5699,6557l5684,6557,5692,6550,5699,6550,5699,6557xm5759,6557l5751,6550,5759,6550,5759,6557xm5773,6557l5759,6557,5759,6550,5792,6550,5790,6554,5774,6554,5773,6557xm5673,6565l5662,6565,5669,6554,5673,6565xm5699,6565l5673,6565,5669,6554,5684,6554,5684,6557,5699,6557,5699,6565xm5731,6704l5728,6704,5722,6687,5774,6554,5781,6565,5786,6565,5731,6704xm5786,6565l5781,6565,5774,6554,5790,6554,5786,6565xm5728,6704l5715,6704,5722,6687,5728,6704xe">
              <v:path arrowok="t"/>
              <v:fill on="t" focussize="0,0"/>
              <v:stroke on="f"/>
              <v:imagedata o:title=""/>
              <o:lock v:ext="edit"/>
            </v:shape>
            <v:shape id="_x0000_s1045" o:spid="_x0000_s1045" o:spt="202" type="#_x0000_t202" style="position:absolute;left:2544;top:1386;height:538;width:618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4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0"/>
                      </w:rPr>
                      <w:t>企业</w:t>
                    </w:r>
                    <w:r>
                      <w:rPr>
                        <w:rFonts w:ascii="Times New Roman" w:eastAsia="Times New Roman"/>
                        <w:w w:val="95"/>
                        <w:sz w:val="20"/>
                      </w:rPr>
                      <w:t>/</w:t>
                    </w:r>
                    <w:r>
                      <w:rPr>
                        <w:rFonts w:hint="eastAsia" w:ascii="宋体" w:eastAsia="宋体"/>
                        <w:spacing w:val="-4"/>
                        <w:w w:val="95"/>
                        <w:sz w:val="20"/>
                      </w:rPr>
                      <w:t>个人注册并登录江门市人力资源和社会保障网上服务平台</w:t>
                    </w:r>
                    <w:r>
                      <w:rPr>
                        <w:rFonts w:hint="eastAsia" w:ascii="宋体" w:eastAsia="宋体"/>
                        <w:w w:val="95"/>
                        <w:sz w:val="20"/>
                      </w:rPr>
                      <w:t>（网址：</w:t>
                    </w:r>
                  </w:p>
                  <w:p>
                    <w:pPr>
                      <w:spacing w:before="30" w:line="274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"https://rsfw.jiangmen.cn/Jmqyfwpt/index.do" \h </w:instrText>
                    </w:r>
                    <w:r>
                      <w:fldChar w:fldCharType="separate"/>
                    </w:r>
                    <w:r>
                      <w:rPr>
                        <w:rFonts w:hint="eastAsia" w:ascii="宋体" w:eastAsia="宋体"/>
                        <w:color w:val="333333"/>
                        <w:sz w:val="24"/>
                      </w:rPr>
                      <w:t>https://rsfw.jiangmen.cn/Jmqyfwpt/index.do</w:t>
                    </w:r>
                    <w:r>
                      <w:rPr>
                        <w:rFonts w:hint="eastAsia" w:ascii="宋体" w:eastAsia="宋体"/>
                        <w:color w:val="333333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0"/>
                      </w:rPr>
                      <w:t>）。</w:t>
                    </w:r>
                  </w:p>
                </w:txbxContent>
              </v:textbox>
            </v:shape>
            <v:shape id="_x0000_s1046" o:spid="_x0000_s1046" o:spt="202" type="#_x0000_t202" style="position:absolute;left:4776;top:2974;height:199;width:16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hint="eastAsia" w:ascii="宋体" w:hAnsi="宋体" w:eastAsia="宋体"/>
                        <w:sz w:val="20"/>
                      </w:rPr>
                    </w:pPr>
                    <w:r>
                      <w:rPr>
                        <w:rFonts w:hint="eastAsia" w:ascii="宋体" w:hAnsi="宋体" w:eastAsia="宋体"/>
                        <w:w w:val="95"/>
                        <w:sz w:val="20"/>
                      </w:rPr>
                      <w:t>点击“优惠补贴”</w:t>
                    </w:r>
                  </w:p>
                </w:txbxContent>
              </v:textbox>
            </v:shape>
            <v:shape id="_x0000_s1047" o:spid="_x0000_s1047" o:spt="202" type="#_x0000_t202" style="position:absolute;left:4608;top:4172;height:199;width:20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hint="eastAsia" w:ascii="宋体" w:hAnsi="宋体" w:eastAsia="宋体"/>
                        <w:sz w:val="20"/>
                      </w:rPr>
                    </w:pPr>
                    <w:r>
                      <w:rPr>
                        <w:rFonts w:hint="eastAsia" w:ascii="宋体" w:hAnsi="宋体" w:eastAsia="宋体"/>
                        <w:sz w:val="20"/>
                      </w:rPr>
                      <w:t>点击“新增补贴申请”</w:t>
                    </w:r>
                  </w:p>
                </w:txbxContent>
              </v:textbox>
            </v:shape>
            <v:shape id="_x0000_s1048" o:spid="_x0000_s1048" o:spt="202" type="#_x0000_t202" style="position:absolute;left:2568;top:5393;height:511;width:62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7" w:lineRule="exact"/>
                      <w:ind w:left="135" w:right="153" w:firstLine="0"/>
                      <w:jc w:val="center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0"/>
                      </w:rPr>
                      <w:t>选择相应的补贴项目，填写基本信息，上传所需材料，提交至属地人社</w:t>
                    </w:r>
                  </w:p>
                  <w:p>
                    <w:pPr>
                      <w:spacing w:before="55" w:line="228" w:lineRule="exact"/>
                      <w:ind w:left="135" w:right="150" w:firstLine="0"/>
                      <w:jc w:val="center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z w:val="20"/>
                      </w:rPr>
                      <w:t>部门。</w:t>
                    </w:r>
                  </w:p>
                </w:txbxContent>
              </v:textbox>
            </v:shape>
            <v:shape id="_x0000_s1049" o:spid="_x0000_s1049" o:spt="202" type="#_x0000_t202" style="position:absolute;left:7279;top:7157;height:199;width:66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pacing w:val="16"/>
                        <w:sz w:val="20"/>
                      </w:rPr>
                      <w:t>不通过</w:t>
                    </w:r>
                  </w:p>
                </w:txbxContent>
              </v:textbox>
            </v:shape>
            <v:shape id="_x0000_s1050" o:spid="_x0000_s1050" o:spt="202" type="#_x0000_t202" style="position:absolute;left:5527;top:7560;height:199;width:4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0"/>
                      </w:rPr>
                      <w:t>审核</w:t>
                    </w:r>
                  </w:p>
                </w:txbxContent>
              </v:textbox>
            </v:shape>
            <v:shape id="_x0000_s1051" o:spid="_x0000_s1051" o:spt="202" type="#_x0000_t202" style="position:absolute;left:8364;top:7426;height:511;width:136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7" w:lineRule="exact"/>
                      <w:ind w:left="72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z w:val="20"/>
                      </w:rPr>
                      <w:t>返回修改申请</w:t>
                    </w:r>
                  </w:p>
                  <w:p>
                    <w:pPr>
                      <w:spacing w:before="55" w:line="22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pacing w:val="-9"/>
                        <w:w w:val="95"/>
                        <w:sz w:val="20"/>
                      </w:rPr>
                      <w:t>内容，重新提交</w:t>
                    </w:r>
                  </w:p>
                </w:txbxContent>
              </v:textbox>
            </v:shape>
            <v:shape id="_x0000_s1052" o:spid="_x0000_s1052" o:spt="202" type="#_x0000_t202" style="position:absolute;left:6055;top:8835;height:199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z w:val="20"/>
                      </w:rPr>
                      <w:t>通过</w:t>
                    </w:r>
                  </w:p>
                </w:txbxContent>
              </v:textbox>
            </v:shape>
            <v:shape id="_x0000_s1053" o:spid="_x0000_s1053" o:spt="202" type="#_x0000_t202" style="position:absolute;left:3952;top:9531;height:511;width:38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7" w:lineRule="exact"/>
                      <w:ind w:left="75" w:right="93" w:firstLine="0"/>
                      <w:jc w:val="center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0"/>
                      </w:rPr>
                      <w:t>按照短信内容，携带齐资料到指定场所进行</w:t>
                    </w:r>
                  </w:p>
                  <w:p>
                    <w:pPr>
                      <w:spacing w:before="55" w:line="228" w:lineRule="exact"/>
                      <w:ind w:left="73" w:right="93" w:firstLine="0"/>
                      <w:jc w:val="center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z w:val="20"/>
                      </w:rPr>
                      <w:t>现场确认。</w:t>
                    </w:r>
                  </w:p>
                </w:txbxContent>
              </v:textbox>
            </v:shape>
            <v:shape id="_x0000_s1054" o:spid="_x0000_s1054" o:spt="202" type="#_x0000_t202" style="position:absolute;left:4780;top:10858;height:766;width:20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5" w:line="292" w:lineRule="auto"/>
                      <w:ind w:left="600" w:right="199" w:hanging="401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spacing w:val="-1"/>
                        <w:sz w:val="20"/>
                      </w:rPr>
                      <w:t>流程结束，等待补</w:t>
                    </w:r>
                    <w:r>
                      <w:rPr>
                        <w:rFonts w:hint="eastAsia" w:ascii="宋体" w:eastAsia="宋体"/>
                        <w:sz w:val="20"/>
                      </w:rPr>
                      <w:t>贴发放。</w:t>
                    </w:r>
                  </w:p>
                </w:txbxContent>
              </v:textbox>
            </v:shape>
          </v:group>
        </w:pict>
      </w:r>
      <w:r>
        <w:rPr>
          <w:spacing w:val="13"/>
          <w:w w:val="95"/>
        </w:rPr>
        <w:t>我市就业创业相关补贴通过在江门市人力资源和社会</w:t>
      </w:r>
      <w:r>
        <w:rPr>
          <w:spacing w:val="1"/>
          <w:w w:val="95"/>
        </w:rPr>
        <w:t xml:space="preserve"> </w:t>
      </w:r>
      <w:r>
        <w:t>保障网上服务平台进行线上申请，具体的申请流程如下：</w:t>
      </w: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spacing w:before="10"/>
        <w:ind w:left="0"/>
        <w:rPr>
          <w:sz w:val="30"/>
        </w:rPr>
      </w:pPr>
    </w:p>
    <w:p>
      <w:pPr>
        <w:pStyle w:val="5"/>
        <w:spacing w:before="1" w:line="326" w:lineRule="auto"/>
        <w:ind w:right="265"/>
      </w:pPr>
      <w:r>
        <w:rPr>
          <w:w w:val="95"/>
        </w:rPr>
        <w:t>温馨提示：企业登录江门市人力资源和社会保障网上服务平</w:t>
      </w:r>
      <w:r>
        <w:rPr>
          <w:spacing w:val="1"/>
          <w:w w:val="95"/>
        </w:rPr>
        <w:t xml:space="preserve"> </w:t>
      </w:r>
      <w:r>
        <w:rPr>
          <w:w w:val="95"/>
        </w:rPr>
        <w:t>台，应先对目前在职员工进行用工备案，再申请相关补贴。</w:t>
      </w:r>
    </w:p>
    <w:p>
      <w:pPr>
        <w:spacing w:after="0" w:line="326" w:lineRule="auto"/>
        <w:sectPr>
          <w:pgSz w:w="11910" w:h="16840"/>
          <w:pgMar w:top="1580" w:right="1520" w:bottom="1180" w:left="1680" w:header="0" w:footer="993" w:gutter="0"/>
        </w:sect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spacing w:before="8"/>
        <w:ind w:left="0"/>
        <w:rPr>
          <w:sz w:val="26"/>
        </w:rPr>
      </w:pPr>
    </w:p>
    <w:p>
      <w:pPr>
        <w:pStyle w:val="5"/>
        <w:spacing w:before="55" w:line="364" w:lineRule="auto"/>
        <w:ind w:left="1872" w:right="2032" w:firstLine="16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2830195</wp:posOffset>
            </wp:positionH>
            <wp:positionV relativeFrom="paragraph">
              <wp:posOffset>891540</wp:posOffset>
            </wp:positionV>
            <wp:extent cx="1876425" cy="166497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36" cy="166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请关注“五邑人社”微信公众号</w:t>
      </w:r>
      <w:r>
        <w:rPr>
          <w:spacing w:val="-1"/>
        </w:rPr>
        <w:t>了解相关就业创业政策与人社动态</w:t>
      </w:r>
    </w:p>
    <w:sectPr>
      <w:footerReference r:id="rId4" w:type="default"/>
      <w:pgSz w:w="11910" w:h="16840"/>
      <w:pgMar w:top="1580" w:right="152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90.15pt;margin-top:781.2pt;height:12pt;width:15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3"/>
      <w:numFmt w:val="decimal"/>
      <w:lvlText w:val="（%1）"/>
      <w:lvlJc w:val="left"/>
      <w:pPr>
        <w:ind w:left="920" w:hanging="800"/>
        <w:jc w:val="left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1"/>
      <w:numFmt w:val="decimal"/>
      <w:lvlText w:val="（%2）"/>
      <w:lvlJc w:val="left"/>
      <w:pPr>
        <w:ind w:left="1560" w:hanging="800"/>
        <w:jc w:val="left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54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48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42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36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30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24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18" w:hanging="800"/>
      </w:pPr>
      <w:rPr>
        <w:rFonts w:hint="default"/>
        <w:lang w:val="en-US" w:eastAsia="zh-CN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53" w:hanging="317"/>
        <w:jc w:val="left"/>
      </w:pPr>
      <w:rPr>
        <w:rFonts w:hint="default" w:ascii="仿宋_GB2312" w:hAnsi="仿宋_GB2312" w:eastAsia="仿宋_GB2312" w:cs="仿宋_GB2312"/>
        <w:spacing w:val="-4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24" w:hanging="31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89" w:hanging="31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53" w:hanging="31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18" w:hanging="31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883" w:hanging="31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47" w:hanging="31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12" w:hanging="31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76" w:hanging="317"/>
      </w:pPr>
      <w:rPr>
        <w:rFonts w:hint="default"/>
        <w:lang w:val="en-US" w:eastAsia="zh-CN" w:bidi="ar-SA"/>
      </w:rPr>
    </w:lvl>
  </w:abstractNum>
  <w:abstractNum w:abstractNumId="2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120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24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24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24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24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24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24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24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242"/>
      </w:pPr>
      <w:rPr>
        <w:rFonts w:hint="default"/>
        <w:lang w:val="en-US" w:eastAsia="zh-CN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20" w:hanging="800"/>
        <w:jc w:val="left"/>
      </w:pPr>
      <w:rPr>
        <w:rFonts w:hint="default" w:ascii="仿宋_GB2312" w:hAnsi="仿宋_GB2312" w:eastAsia="仿宋_GB2312" w:cs="仿宋_GB2312"/>
        <w:spacing w:val="-43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800"/>
      </w:pPr>
      <w:rPr>
        <w:rFonts w:hint="default"/>
        <w:lang w:val="en-US" w:eastAsia="zh-CN" w:bidi="ar-SA"/>
      </w:rPr>
    </w:lvl>
  </w:abstractNum>
  <w:abstractNum w:abstractNumId="4">
    <w:nsid w:val="0053208E"/>
    <w:multiLevelType w:val="multilevel"/>
    <w:tmpl w:val="0053208E"/>
    <w:lvl w:ilvl="0" w:tentative="0">
      <w:start w:val="2"/>
      <w:numFmt w:val="decimal"/>
      <w:lvlText w:val="（%1）"/>
      <w:lvlJc w:val="left"/>
      <w:pPr>
        <w:ind w:left="920" w:hanging="800"/>
        <w:jc w:val="left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9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47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5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3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81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9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7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48" w:hanging="800"/>
      </w:pPr>
      <w:rPr>
        <w:rFonts w:hint="default"/>
        <w:lang w:val="en-US" w:eastAsia="zh-CN" w:bidi="ar-SA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en-US" w:eastAsia="zh-CN" w:bidi="ar-SA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（%1）"/>
      <w:lvlJc w:val="left"/>
      <w:pPr>
        <w:ind w:left="1653" w:hanging="917"/>
        <w:jc w:val="left"/>
      </w:pPr>
      <w:rPr>
        <w:rFonts w:hint="default" w:ascii="仿宋_GB2312" w:hAnsi="仿宋_GB2312" w:eastAsia="仿宋_GB2312" w:cs="仿宋_GB2312"/>
        <w:spacing w:val="-12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64" w:hanging="91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069" w:hanging="91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73" w:hanging="91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8" w:hanging="91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83" w:hanging="91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87" w:hanging="91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92" w:hanging="91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96" w:hanging="917"/>
      </w:pPr>
      <w:rPr>
        <w:rFonts w:hint="default"/>
        <w:lang w:val="en-US" w:eastAsia="zh-CN" w:bidi="ar-SA"/>
      </w:rPr>
    </w:lvl>
  </w:abstractNum>
  <w:abstractNum w:abstractNumId="7">
    <w:nsid w:val="25B654F3"/>
    <w:multiLevelType w:val="multilevel"/>
    <w:tmpl w:val="25B654F3"/>
    <w:lvl w:ilvl="0" w:tentative="0">
      <w:start w:val="2"/>
      <w:numFmt w:val="decimal"/>
      <w:lvlText w:val="（%1）"/>
      <w:lvlJc w:val="left"/>
      <w:pPr>
        <w:ind w:left="120" w:hanging="793"/>
        <w:jc w:val="right"/>
      </w:pPr>
      <w:rPr>
        <w:rFonts w:hint="default" w:ascii="仿宋_GB2312" w:hAnsi="仿宋_GB2312" w:eastAsia="仿宋_GB2312" w:cs="仿宋_GB2312"/>
        <w:spacing w:val="-7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79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79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79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79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79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79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79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793"/>
      </w:pPr>
      <w:rPr>
        <w:rFonts w:hint="default"/>
        <w:lang w:val="en-US" w:eastAsia="zh-CN" w:bidi="ar-SA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20" w:hanging="4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40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40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40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40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40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40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40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408"/>
      </w:pPr>
      <w:rPr>
        <w:rFonts w:hint="default"/>
        <w:lang w:val="en-US" w:eastAsia="zh-CN" w:bidi="ar-SA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120" w:hanging="800"/>
        <w:jc w:val="left"/>
      </w:pPr>
      <w:rPr>
        <w:rFonts w:hint="default" w:ascii="仿宋_GB2312" w:hAnsi="仿宋_GB2312" w:eastAsia="仿宋_GB2312" w:cs="仿宋_GB2312"/>
        <w:spacing w:val="-43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800"/>
      </w:pPr>
      <w:rPr>
        <w:rFonts w:hint="default"/>
        <w:lang w:val="en-US" w:eastAsia="zh-CN" w:bidi="ar-SA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decimal"/>
      <w:lvlText w:val="（%1）"/>
      <w:lvlJc w:val="left"/>
      <w:pPr>
        <w:ind w:left="120" w:hanging="800"/>
        <w:jc w:val="left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5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3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88" w:hanging="800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000000"/>
    <w:rsid w:val="33287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_GB2312" w:hAnsi="仿宋_GB2312" w:eastAsia="仿宋_GB2312" w:cs="仿宋_GB2312"/>
      <w:b/>
      <w:bCs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9"/>
      <w:ind w:left="120"/>
      <w:outlineLvl w:val="2"/>
    </w:pPr>
    <w:rPr>
      <w:rFonts w:ascii="黑体" w:hAnsi="黑体" w:eastAsia="黑体" w:cs="黑体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ind w:left="39"/>
      <w:jc w:val="center"/>
      <w:outlineLvl w:val="3"/>
    </w:pPr>
    <w:rPr>
      <w:rFonts w:ascii="仿宋_GB2312" w:hAnsi="仿宋_GB2312" w:eastAsia="仿宋_GB2312" w:cs="仿宋_GB2312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6">
    <w:name w:val="toc 1"/>
    <w:basedOn w:val="1"/>
    <w:next w:val="1"/>
    <w:qFormat/>
    <w:uiPriority w:val="1"/>
    <w:pPr>
      <w:spacing w:before="229"/>
      <w:ind w:left="12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styleId="7">
    <w:name w:val="toc 2"/>
    <w:basedOn w:val="1"/>
    <w:next w:val="1"/>
    <w:qFormat/>
    <w:uiPriority w:val="1"/>
    <w:pPr>
      <w:spacing w:before="231"/>
      <w:ind w:left="760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8">
    <w:name w:val="Title"/>
    <w:basedOn w:val="1"/>
    <w:qFormat/>
    <w:uiPriority w:val="1"/>
    <w:pPr>
      <w:spacing w:before="28"/>
      <w:ind w:left="39" w:right="196"/>
      <w:jc w:val="center"/>
    </w:pPr>
    <w:rPr>
      <w:rFonts w:ascii="宋体" w:hAnsi="宋体" w:eastAsia="宋体" w:cs="宋体"/>
      <w:b/>
      <w:bCs/>
      <w:sz w:val="52"/>
      <w:szCs w:val="5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20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2022-06-16T11:27:00Z</dcterms:created>
  <dc:creator>Administrator</dc:creator>
  <cp:lastModifiedBy>Administrator</cp:lastModifiedBy>
  <dcterms:modified xsi:type="dcterms:W3CDTF">2024-01-03T03:09:13Z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2022-06-16T00:00:00Z</vt:filetime>
  </property>
  <property fmtid="{D5CDD505-2E9C-101B-9397-08002B2CF9AE}" pid="3" name="KSOProductBuildVer">
    <vt:lpwstr>2052-11.8.2.9067</vt:lpwstr>
  </property>
</Properties>
</file>